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Charity Bike Ride: Inside Center Ride Out’s $830K Win for LGBT Services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change are swapping shopping carts for saddles , more than 300 cyclists pedalled 285 miles from Los Angeles to San Diego in the inaugural Center Ride Out, raising $830,511 to support the Los Angeles LGBT Center’s healthcare, housing and advocacy work and sharing funds with regional partner centres.</w:t>
      </w:r>
      <w:r/>
    </w:p>
    <w:p>
      <w:r/>
      <w:r>
        <w:t>Essential Takeaways</w:t>
      </w:r>
      <w:r/>
      <w:r/>
    </w:p>
    <w:p>
      <w:pPr>
        <w:pStyle w:val="ListBullet"/>
        <w:spacing w:line="240" w:lineRule="auto"/>
        <w:ind w:left="720"/>
      </w:pPr>
      <w:r/>
      <w:r>
        <w:rPr>
          <w:b/>
        </w:rPr>
        <w:t>Big result:</w:t>
      </w:r>
      <w:r>
        <w:t xml:space="preserve"> The first Centre Ride Out raised $830,511 to fund vital LGBTQ+ services across LA and beyond. </w:t>
      </w:r>
      <w:r/>
    </w:p>
    <w:p>
      <w:pPr>
        <w:pStyle w:val="ListBullet"/>
        <w:spacing w:line="240" w:lineRule="auto"/>
        <w:ind w:left="720"/>
      </w:pPr>
      <w:r/>
      <w:r>
        <w:rPr>
          <w:b/>
        </w:rPr>
        <w:t>Solid turnout:</w:t>
      </w:r>
      <w:r>
        <w:t xml:space="preserve"> Over 300 riders and volunteers completed a three-day, 285-mile route from Elysian Park to Hillcrest. </w:t>
      </w:r>
      <w:r/>
    </w:p>
    <w:p>
      <w:pPr>
        <w:pStyle w:val="ListBullet"/>
        <w:spacing w:line="240" w:lineRule="auto"/>
        <w:ind w:left="720"/>
      </w:pPr>
      <w:r/>
      <w:r>
        <w:rPr>
          <w:b/>
        </w:rPr>
        <w:t>Joyful midpoint:</w:t>
      </w:r>
      <w:r>
        <w:t xml:space="preserve"> A “queer summer camp” basecamp in Temecula included wellness activities and a headline performance by Willow Pill. </w:t>
      </w:r>
      <w:r/>
    </w:p>
    <w:p>
      <w:pPr>
        <w:pStyle w:val="ListBullet"/>
        <w:spacing w:line="240" w:lineRule="auto"/>
        <w:ind w:left="720"/>
      </w:pPr>
      <w:r/>
      <w:r>
        <w:rPr>
          <w:b/>
        </w:rPr>
        <w:t>Shared impact:</w:t>
      </w:r>
      <w:r>
        <w:t xml:space="preserve"> Ten percent of net proceeds go to the San Diego LGBT Community Center and The LGBTQ Community Center of the Desert. </w:t>
      </w:r>
      <w:r/>
    </w:p>
    <w:p>
      <w:pPr>
        <w:pStyle w:val="ListBullet"/>
        <w:spacing w:line="240" w:lineRule="auto"/>
        <w:ind w:left="720"/>
      </w:pPr>
      <w:r/>
      <w:r>
        <w:rPr>
          <w:b/>
        </w:rPr>
        <w:t>Looking ahead:</w:t>
      </w:r>
      <w:r>
        <w:t xml:space="preserve"> Registration and fundraising for 23–25 April 2027 are already open.</w:t>
      </w:r>
      <w:r/>
      <w:r/>
    </w:p>
    <w:p>
      <w:pPr>
        <w:pStyle w:val="Heading2"/>
      </w:pPr>
      <w:r>
        <w:t>A powerful debut: more than fundraising, a community revival</w:t>
      </w:r>
      <w:r/>
    </w:p>
    <w:p>
      <w:r/>
      <w:r>
        <w:t>The strongest detail is the number , $830,511 , which landed the new ride squarely on the map as a serious fundraiser and community moment. Riders reported sweaty optimism and a triumphant arrival in San Diego’s Hillcrest, a neighbourhood steeped in LGBTQ history. According to the Los Angeles LGBT Center’s materials, the event was designed to carry forward the legacy of the long-running AIDS/LifeCycle and reframe it as a community-powered movement with modern needs.</w:t>
      </w:r>
      <w:r/>
    </w:p>
    <w:p>
      <w:r/>
      <w:r>
        <w:t>The route felt intentionally restorative: a 110-mile first leg out of Elysian Park, a restful and spirited midpoint in Temecula, then a final 87 miles into Hillcrest. That mix of exertion and celebration seemed to matter , riders described wellness programming and performances that balanced the physical challenge with mental and social care.</w:t>
      </w:r>
      <w:r/>
    </w:p>
    <w:p>
      <w:pPr>
        <w:pStyle w:val="Heading2"/>
      </w:pPr>
      <w:r>
        <w:t>Why the route and vibe matter: health, housing and connection</w:t>
      </w:r>
      <w:r/>
    </w:p>
    <w:p>
      <w:r/>
      <w:r>
        <w:t>This isn’t just a fundraising gimmick. The LA LGBT Center uses proceeds to underwrite frontline services: medical care, housing support and advocacy that reach thousands. Event organisers deliberately kept programming human-centred, from mental wellness workshops to nightlife-style entertainment, because services work best when donors and beneficiaries meet as full people.</w:t>
      </w:r>
      <w:r/>
    </w:p>
    <w:p>
      <w:r/>
      <w:r>
        <w:t>The “queer summer camp” concept in Temecula added a sensory layer , campfires, music, shared meals , which helped transform a bike ride into a weekend of mutual support. For fundraisers, creating that emotional glue matters: people give more and stay involved when they feel connected.</w:t>
      </w:r>
      <w:r/>
    </w:p>
    <w:p>
      <w:pPr>
        <w:pStyle w:val="Heading2"/>
      </w:pPr>
      <w:r>
        <w:t>Big-brand support but community heart</w:t>
      </w:r>
      <w:r/>
    </w:p>
    <w:p>
      <w:r/>
      <w:r>
        <w:t>Gilead Sciences came in as the presenting sponsor, showing how pharmaceutical and biotech partners continue to back HIV and LGBTQ health work. Still, organisers emphasised this was a community-led effort , volunteers, grassroots fundraisers and riders carried the bulk of the spirit and momentum.</w:t>
      </w:r>
      <w:r/>
    </w:p>
    <w:p>
      <w:r/>
      <w:r>
        <w:t>Ten percent of net proceeds were earmarked for partner centres in San Diego and the Desert, signalling a regional approach rather than a single-city windfall. It’s a smart play: the ripple effect helps ensure rural or neighbouring communities that rely on limited services also benefit.</w:t>
      </w:r>
      <w:r/>
    </w:p>
    <w:p>
      <w:pPr>
        <w:pStyle w:val="Heading2"/>
      </w:pPr>
      <w:r>
        <w:t>Who rode, what to know for future riders</w:t>
      </w:r>
      <w:r/>
    </w:p>
    <w:p>
      <w:r/>
      <w:r>
        <w:t>More than 300 people signed up for this first edition, a healthy turnout for a debut event. If you’re thinking of joining in 2027, note the logistics: three days of sustained cycling, coordinated basecamps and a mix of wellness and entertainment programming. Riders should plan training, bike-fit appointments and modest fundraising goals; the event balances challenge with a supportive, festival-like vibe.</w:t>
      </w:r>
      <w:r/>
    </w:p>
    <w:p>
      <w:r/>
      <w:r>
        <w:t>Practical tip: pick a bike and kit matched to long-distance riding, practise back-to-back days to simulate the effort, and use the basecamp wellness sessions , they’re there to keep you moving and smiling.</w:t>
      </w:r>
      <w:r/>
    </w:p>
    <w:p>
      <w:pPr>
        <w:pStyle w:val="Heading2"/>
      </w:pPr>
      <w:r>
        <w:t>What’s next: growth with care</w:t>
      </w:r>
      <w:r/>
    </w:p>
    <w:p>
      <w:r/>
      <w:r>
        <w:t>Organisers have already opened registration for 23–25 April 2027, signalling confidence this will become an annual pillar for funding vital services. Expect tweaks , route refinements, expanded rider support, and probably more celebrity moments , but the core promise remains the same: a fundraiser that feels like community, not a corporate billboard.</w:t>
      </w:r>
      <w:r/>
    </w:p>
    <w:p>
      <w:r/>
      <w:r>
        <w:t>It’s a small change that can make every pedal stroke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[4]</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3">
        <w:r>
          <w:rPr>
            <w:color w:val="0000EE"/>
            <w:u w:val="single"/>
          </w:rPr>
          <w:t>[5]</w:t>
        </w:r>
      </w:hyperlink>
      <w:r>
        <w:t xml:space="preserve">, </w:t>
      </w:r>
      <w:hyperlink r:id="rId11">
        <w:r>
          <w:rPr>
            <w:color w:val="0000EE"/>
            <w:u w:val="single"/>
          </w:rPr>
          <w:t>[6]</w:t>
        </w:r>
      </w:hyperlink>
      <w:r>
        <w:t xml:space="preserve">- Paragraph 6: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https://thefightmag.com/2026/04/la-lgbt-centers-inaugural-center-ride-out-raises-over-830000-for-life-saving-services/</w:t>
        </w:r>
      </w:hyperlink>
      <w:r>
        <w:t xml:space="preserve"> - Please view link - unable to able to access data</w:t>
      </w:r>
      <w:r/>
    </w:p>
    <w:p>
      <w:pPr>
        <w:pStyle w:val="ListNumber"/>
        <w:spacing w:line="240" w:lineRule="auto"/>
        <w:ind w:left="720"/>
      </w:pPr>
      <w:r/>
      <w:hyperlink r:id="rId10">
        <w:r>
          <w:rPr>
            <w:color w:val="0000EE"/>
            <w:u w:val="single"/>
          </w:rPr>
          <w:t>https://lalgbtcenter.org/vanguard/press-releases/los-angeles-lgbt-centers-inaugural-center-ride-out-raised-over-800k-for-life-saving-services-supporting-lgbtq-communities/</w:t>
        </w:r>
      </w:hyperlink>
      <w:r>
        <w:t xml:space="preserve"> - The Los Angeles LGBT Center's inaugural Center Ride Out, held from April 24–26, 2026, successfully raised $830,511 to support its life-saving programs and services for LGBTQ+ communities. Over 300 cyclists and volunteers participated in the 285-mile journey from Los Angeles to San Diego. The event, presented by Gilead Sciences, not only funded the Center's work but also directed 10% of net proceeds to the San Diego LGBT Community Center and The LGBTQ Community Center of the Desert. Registration for the 2027 ride is now open, scheduled for April 23–25, 2027.</w:t>
      </w:r>
      <w:r/>
    </w:p>
    <w:p>
      <w:pPr>
        <w:pStyle w:val="ListNumber"/>
        <w:spacing w:line="240" w:lineRule="auto"/>
        <w:ind w:left="720"/>
      </w:pPr>
      <w:r/>
      <w:hyperlink r:id="rId12">
        <w:r>
          <w:rPr>
            <w:color w:val="0000EE"/>
            <w:u w:val="single"/>
          </w:rPr>
          <w:t>https://lalgbtcenter.org/vanguard/press-releases/los-angeles-lgbt-center-launches-center-ride-out/</w:t>
        </w:r>
      </w:hyperlink>
      <w:r>
        <w:t xml:space="preserve"> - The Los Angeles LGBT Center has announced the launch of Center Ride Out, a new three-day cycling adventure spanning Southern California. Scheduled for April 24–26, 2026, the event aims to raise funds for the Center's life-saving programs and services. Building on the legacy of AIDS/LifeCycle, Center Ride Out invites cyclists and LGBTQ+ allies to join a movement supporting the Center's mission. Registration and fundraising are now open, with the inaugural ride capped at 525 participants.</w:t>
      </w:r>
      <w:r/>
    </w:p>
    <w:p>
      <w:pPr>
        <w:pStyle w:val="ListNumber"/>
        <w:spacing w:line="240" w:lineRule="auto"/>
        <w:ind w:left="720"/>
      </w:pPr>
      <w:r/>
      <w:hyperlink r:id="rId14">
        <w:r>
          <w:rPr>
            <w:color w:val="0000EE"/>
            <w:u w:val="single"/>
          </w:rPr>
          <w:t>https://lalgbtcenter.org/vanguard/introducing-center-ride-out/</w:t>
        </w:r>
      </w:hyperlink>
      <w:r>
        <w:t xml:space="preserve"> - The Los Angeles LGBT Center introduces Center Ride Out, a new three-day event building on the legacy of AIDS/LifeCycle. From April 24–26, 2026, hundreds of riders and volunteers will travel across Southern California—from Los Angeles to San Diego—in support of the Center’s mission. Center Ride Out is about more than miles—it’s about community, joy, and showing up for LGBTQ+ people who count on the Center’s life-saving programs every day.</w:t>
      </w:r>
      <w:r/>
    </w:p>
    <w:p>
      <w:pPr>
        <w:pStyle w:val="ListNumber"/>
        <w:spacing w:line="240" w:lineRule="auto"/>
        <w:ind w:left="720"/>
      </w:pPr>
      <w:r/>
      <w:hyperlink r:id="rId13">
        <w:r>
          <w:rPr>
            <w:color w:val="0000EE"/>
            <w:u w:val="single"/>
          </w:rPr>
          <w:t>https://lalgbtcenter.org/ride-2026/</w:t>
        </w:r>
      </w:hyperlink>
      <w:r>
        <w:t xml:space="preserve"> - The Los Angeles LGBT Center announces a bold new, three-day cycling event between Los Angeles and San Diego in Spring 2026. Participants can expect to ride along Southern California’s breathtaking scenery, enjoy a queer summer camp experience featuring dancing, drag, and more, and join as a cyclist or volunteer to bring the magic of the ride to life. More details to be announced.</w:t>
      </w:r>
      <w:r/>
    </w:p>
    <w:p>
      <w:pPr>
        <w:pStyle w:val="ListNumber"/>
        <w:spacing w:line="240" w:lineRule="auto"/>
        <w:ind w:left="720"/>
      </w:pPr>
      <w:r/>
      <w:hyperlink r:id="rId11">
        <w:r>
          <w:rPr>
            <w:color w:val="0000EE"/>
            <w:u w:val="single"/>
          </w:rPr>
          <w:t>https://thepridela.com/2026/01/la-lgbt-center-has-launched-a-new-los-angeles-to-san-diego-cycling-fundraiser/</w:t>
        </w:r>
      </w:hyperlink>
      <w:r>
        <w:t xml:space="preserve"> - The Los Angeles LGBT Center is introducing a new multi-day cycling event designed to carry forward the fundraising legacy of AIDS/LifeCycle while supporting LGBTQ+ services across Southern California. Called Center Ride Out, the three-day cycling event will debut April 24–26, 2026, taking riders from Los Angeles to San Diego. Center officials said the ride builds on the spirit of AIDS/LifeCycle, the long-running seven-day event that raised more than $300 million for HIV/AIDS services since 1994, while offering a shorter, more accessible format.</w:t>
      </w:r>
      <w:r/>
    </w:p>
    <w:p>
      <w:pPr>
        <w:pStyle w:val="ListNumber"/>
        <w:spacing w:line="240" w:lineRule="auto"/>
        <w:ind w:left="720"/>
      </w:pPr>
      <w:r/>
      <w:hyperlink r:id="rId15">
        <w:r>
          <w:rPr>
            <w:color w:val="0000EE"/>
            <w:u w:val="single"/>
          </w:rPr>
          <w:t>https://abc7.com/post/los-angeles-lgbt-center-launches-ride-day-cycling-fundraiser-southern-california/18170335/</w:t>
        </w:r>
      </w:hyperlink>
      <w:r>
        <w:t xml:space="preserve"> - The Los Angeles LGBT Center has announced the launch of Center Ride Out, a new three-day cycling fundraiser through Southern California. The inaugural ride, taking place April 24–26, 2026, from Los Angeles to San Diego, raises funds to support the Center's life-saving programs and services. The event replaces their AIDS/LifeCycle ride from San Francisco to Los Angeles that raised more than $300 million for HIV/AIDS services since 1994.</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ightmag.com/2026/04/la-lgbt-centers-inaugural-center-ride-out-raises-over-830000-for-life-saving-services/" TargetMode="External"/><Relationship Id="rId10" Type="http://schemas.openxmlformats.org/officeDocument/2006/relationships/hyperlink" Target="https://lalgbtcenter.org/vanguard/press-releases/los-angeles-lgbt-centers-inaugural-center-ride-out-raised-over-800k-for-life-saving-services-supporting-lgbtq-communities/" TargetMode="External"/><Relationship Id="rId11" Type="http://schemas.openxmlformats.org/officeDocument/2006/relationships/hyperlink" Target="https://thepridela.com/2026/01/la-lgbt-center-has-launched-a-new-los-angeles-to-san-diego-cycling-fundraiser/" TargetMode="External"/><Relationship Id="rId12" Type="http://schemas.openxmlformats.org/officeDocument/2006/relationships/hyperlink" Target="https://lalgbtcenter.org/vanguard/press-releases/los-angeles-lgbt-center-launches-center-ride-out/" TargetMode="External"/><Relationship Id="rId13" Type="http://schemas.openxmlformats.org/officeDocument/2006/relationships/hyperlink" Target="https://lalgbtcenter.org/ride-2026/" TargetMode="External"/><Relationship Id="rId14" Type="http://schemas.openxmlformats.org/officeDocument/2006/relationships/hyperlink" Target="https://lalgbtcenter.org/vanguard/introducing-center-ride-out/" TargetMode="External"/><Relationship Id="rId15" Type="http://schemas.openxmlformats.org/officeDocument/2006/relationships/hyperlink" Target="https://abc7.com/post/los-angeles-lgbt-center-launches-ride-day-cycling-fundraiser-southern-california/181703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