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Raves for Queer Joy: Howl Worldwide’s April Night That Kept Everyone Dancing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Shimmers of sweat, strobes and unbridled joy: Howl Worldwide’s April rave at Colour Factory drew queer crowds and allies for nine hours of techno bliss, proving London’s party scene still knows how to celebrate together , and tickets for HOWL Pride 2026 are already on sale for those who missed out.</w:t>
      </w:r>
      <w:r/>
    </w:p>
    <w:p>
      <w:r/>
      <w:r>
        <w:t>Essential Takeaways</w:t>
      </w:r>
      <w:r/>
      <w:r/>
    </w:p>
    <w:p>
      <w:pPr>
        <w:pStyle w:val="ListBullet"/>
        <w:spacing w:line="240" w:lineRule="auto"/>
        <w:ind w:left="720"/>
      </w:pPr>
      <w:r/>
      <w:r>
        <w:rPr>
          <w:b/>
        </w:rPr>
        <w:t>Nine-hour marathon:</w:t>
      </w:r>
      <w:r>
        <w:t xml:space="preserve"> The party ran from 9pm to 6am, multiple DJs and two packed dance floors kept energy high. </w:t>
      </w:r>
      <w:r/>
    </w:p>
    <w:p>
      <w:pPr>
        <w:pStyle w:val="ListBullet"/>
        <w:spacing w:line="240" w:lineRule="auto"/>
        <w:ind w:left="720"/>
      </w:pPr>
      <w:r/>
      <w:r>
        <w:rPr>
          <w:b/>
        </w:rPr>
        <w:t>Star DJs:</w:t>
      </w:r>
      <w:r>
        <w:t xml:space="preserve"> Line-up included LSDXOXO, LEXII., J. Aria, Manu Miran, Nadine Noor, OLUWA and RayRay. </w:t>
      </w:r>
      <w:r/>
    </w:p>
    <w:p>
      <w:pPr>
        <w:pStyle w:val="ListBullet"/>
        <w:spacing w:line="240" w:lineRule="auto"/>
        <w:ind w:left="720"/>
      </w:pPr>
      <w:r/>
      <w:r>
        <w:rPr>
          <w:b/>
        </w:rPr>
        <w:t>Atmosphere:</w:t>
      </w:r>
      <w:r>
        <w:t xml:space="preserve"> Hot, sweaty and electric , a mix of queer joy, flirting and full-throttle dancing. </w:t>
      </w:r>
      <w:r/>
    </w:p>
    <w:p>
      <w:pPr>
        <w:pStyle w:val="ListBullet"/>
        <w:spacing w:line="240" w:lineRule="auto"/>
        <w:ind w:left="720"/>
      </w:pPr>
      <w:r/>
      <w:r>
        <w:rPr>
          <w:b/>
        </w:rPr>
        <w:t>Next big date:</w:t>
      </w:r>
      <w:r>
        <w:t xml:space="preserve"> HOWL Pride 2026 kicks off 4 July at Hackney Wick; tickets available now. </w:t>
      </w:r>
      <w:r/>
      <w:r/>
    </w:p>
    <w:p>
      <w:pPr>
        <w:pStyle w:val="Heading2"/>
      </w:pPr>
      <w:r>
        <w:t>A night that smelled faintly of pints and perfume , and never let go</w:t>
      </w:r>
      <w:r/>
    </w:p>
    <w:p>
      <w:r/>
      <w:r>
        <w:t>The opening beat landed and didn’t stop; bodies pressed close, lights sliced the air, and the room held a steady, warm hum. Photographs from the event capture exactly that: faces lit by strobes, collars damp, people locked in mid-dance. According to event listings and gallery coverage, Howl Worldwide staged an unapologetically hedonistic April rave at London’s Colour Factory that ran from 9pm until 6am, and the crowd loved every minute.</w:t>
      </w:r>
      <w:r/>
    </w:p>
    <w:p>
      <w:r/>
      <w:r>
        <w:t>Howl’s events have always been visual, charged affairs. The April rave stuck to that template, delivering sweaty euphoria across two floors and several DJ sets. If you’ve ever wondered why nights like this feel so vital, it’s because they give queer communities space to be loud and seen, all night long.</w:t>
      </w:r>
      <w:r/>
    </w:p>
    <w:p>
      <w:pPr>
        <w:pStyle w:val="Heading2"/>
      </w:pPr>
      <w:r>
        <w:t>DJs who knew exactly how to keep the floor moving</w:t>
      </w:r>
      <w:r/>
    </w:p>
    <w:p>
      <w:r/>
      <w:r>
        <w:t>Line-ups matter and Howl nailed it. The April event featured heavy hitters such as LSDXOXO and LEXII. alongside rising favourites like Manu Miran and Nadine Noor. Each set shifted the mood, from bass-heavy peak-time techno to more playful, pop-inflected moments, so the crowd never plateaued.</w:t>
      </w:r>
      <w:r/>
    </w:p>
    <w:p>
      <w:r/>
      <w:r>
        <w:t>Promoters and venue listings confirm the multiple open DJ sets that filled the night. For punters, that variety means you can bounce between moods: lock into a long techno stretch, then find somewhere to catch your breath with a lighter, vocal-led set. It’s a playlist made live and communal.</w:t>
      </w:r>
      <w:r/>
    </w:p>
    <w:p>
      <w:pPr>
        <w:pStyle w:val="Heading2"/>
      </w:pPr>
      <w:r>
        <w:t>Why these parties feel essential beyond the music</w:t>
      </w:r>
      <w:r/>
    </w:p>
    <w:p>
      <w:r/>
      <w:r>
        <w:t>There’s a social engine here that recordings don’t capture: a sense of community. Howl’s parties don’t just programme music, they curate an atmosphere where gender and identity feel fluid and welcomed. Photos of the night show people in costume and casual wear, kissing and laughing , very much the point of queer nightlife as a living, breathing social space.</w:t>
      </w:r>
      <w:r/>
    </w:p>
    <w:p>
      <w:r/>
      <w:r>
        <w:t>Industry pages and the promoter’s site show Howl bills itself as an inclusive platform, and that ethos lines up with what attendees report: a night where everyone can express themselves. For many, that’s as important as the DJ names on the bill.</w:t>
      </w:r>
      <w:r/>
    </w:p>
    <w:p>
      <w:pPr>
        <w:pStyle w:val="Heading2"/>
      </w:pPr>
      <w:r>
        <w:t>How to pick the right Howl night for you</w:t>
      </w:r>
      <w:r/>
    </w:p>
    <w:p>
      <w:r/>
      <w:r>
        <w:t>If you’re thinking of going next time, a quick look at event pages is all you need. Smaller club nights are intimate, great for closer connections and heavier music; larger Pride events, like HOWL Pride 2026 in Hackney Wick, promise stage shows, long opening hours and a bigger crowd vibe. Choose by energy: if you want an all-night techno odyssey, pick the long raves; if you want sunshine and daytime festival feels, a Pride event will suit better.</w:t>
      </w:r>
      <w:r/>
    </w:p>
    <w:p>
      <w:r/>
      <w:r>
        <w:t>Practical tip: arrive early, wear breathable layers, and plan a meeting spot with friends , it’s easy to get swept up in the crowd. Tickets for HOWL Pride 2026 are already on sale if you want to lock in the summer date.</w:t>
      </w:r>
      <w:r/>
    </w:p>
    <w:p>
      <w:pPr>
        <w:pStyle w:val="Heading2"/>
      </w:pPr>
      <w:r>
        <w:t>What’s next for Howl and London’s queer nightlife</w:t>
      </w:r>
      <w:r/>
    </w:p>
    <w:p>
      <w:r/>
      <w:r>
        <w:t>Howl’s calendar shows momentum: frequent club nights feed into seasonal highlights like HOWL Pride. The promoter’s approach of mixing acclaimed DJs with up-and-comers is keeping the parties fresh and the crowd returning. With a packed summer ahead in Hackney Wick, expect long queues, stark makeup, inventive outfits, and the same warm, sweaty communal joy.</w:t>
      </w:r>
      <w:r/>
    </w:p>
    <w:p>
      <w:r/>
      <w:r>
        <w:t>If anything from the April rave is clear, it’s that these nights still matter , musically, socially and politically , and they keep London’s queer nightlife feeling alive and daring.</w:t>
      </w:r>
      <w:r/>
    </w:p>
    <w:p>
      <w:r/>
      <w:r>
        <w:t>It's a small change in plans that can make all the difference on the dancefloor.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3">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https://www.attitude.co.uk/culture/howl-worldwide-london-12-hot-sweaty-images-521227/</w:t>
        </w:r>
      </w:hyperlink>
      <w:r>
        <w:t xml:space="preserve"> - Please view link - unable to able to access data</w:t>
      </w:r>
      <w:r/>
    </w:p>
    <w:p>
      <w:pPr>
        <w:pStyle w:val="ListNumber"/>
        <w:spacing w:line="240" w:lineRule="auto"/>
        <w:ind w:left="720"/>
      </w:pPr>
      <w:r/>
      <w:hyperlink r:id="rId9">
        <w:r>
          <w:rPr>
            <w:color w:val="0000EE"/>
            <w:u w:val="single"/>
          </w:rPr>
          <w:t>https://www.attitude.co.uk/culture/howl-worldwide-london-12-hot-sweaty-images-521227/</w:t>
        </w:r>
      </w:hyperlink>
      <w:r>
        <w:t xml:space="preserve"> - Attitude magazine features exclusive imagery from Howl Worldwide's April rave at London's Colour Factory, showcasing vibrant scenes of queer joy across two dance floors. The event, held on 25 April 2026, featured DJs J. Aria, LEXII., LSDXOXO, Manu Miran, Nadine Noor, OLUWA, and RayRay, who kept attendees dancing from 9 pm to 6 am. The article highlights the energetic atmosphere and diverse crowd, capturing moments of love and celebration. Tickets for the upcoming HOWL Pride 2026 event, scheduled for 4 July 2026 at Hackney Wick, are available on the official Howl Worldwide website.</w:t>
      </w:r>
      <w:r/>
    </w:p>
    <w:p>
      <w:pPr>
        <w:pStyle w:val="ListNumber"/>
        <w:spacing w:line="240" w:lineRule="auto"/>
        <w:ind w:left="720"/>
      </w:pPr>
      <w:r/>
      <w:hyperlink r:id="rId13">
        <w:r>
          <w:rPr>
            <w:color w:val="0000EE"/>
            <w:u w:val="single"/>
          </w:rPr>
          <w:t>https://howlworldwide.com/products/howl-pride-1</w:t>
        </w:r>
      </w:hyperlink>
      <w:r>
        <w:t xml:space="preserve"> - The official Howl Worldwide website offers tickets for HOWL Pride 2026, scheduled for 4 July 2026 at Hackney Wick, London. The event promises a vibrant celebration of queer joy, taking over Hackney Wick's most iconic venues for the second consecutive year. Various ticket options are available, including early bird and entry at specific times, catering to different preferences. The website also features a selection of products, such as water-based and silicone CBD lubes, bandanas, and keyrings, with discounts available for ticket holders.</w:t>
      </w:r>
      <w:r/>
    </w:p>
    <w:p>
      <w:pPr>
        <w:pStyle w:val="ListNumber"/>
        <w:spacing w:line="240" w:lineRule="auto"/>
        <w:ind w:left="720"/>
      </w:pPr>
      <w:r/>
      <w:hyperlink r:id="rId11">
        <w:r>
          <w:rPr>
            <w:color w:val="0000EE"/>
            <w:u w:val="single"/>
          </w:rPr>
          <w:t>https://howlworldwide.com/products/the-howl-april-rave</w:t>
        </w:r>
      </w:hyperlink>
      <w:r>
        <w:t xml:space="preserve"> - Howl Worldwide's official website provides details and tickets for the HOWL April Rave, held on 25 April 2026 at the Colour Factory in London. The event featured two dance floors and two darkrooms, with a lineup including J. Aria, LEXII., LSDXOXO, Manu Miran, Nadine Noor, OLUWA, and RayRay. Various ticket options were available, including early bird and entry before specific times. The website also offered a selection of products, such as water-based and silicone CBD lubes, bandanas, and keyrings, with discounts for ticket holders.</w:t>
      </w:r>
      <w:r/>
    </w:p>
    <w:p>
      <w:pPr>
        <w:pStyle w:val="ListNumber"/>
        <w:spacing w:line="240" w:lineRule="auto"/>
        <w:ind w:left="720"/>
      </w:pPr>
      <w:r/>
      <w:hyperlink r:id="rId14">
        <w:r>
          <w:rPr>
            <w:color w:val="0000EE"/>
            <w:u w:val="single"/>
          </w:rPr>
          <w:t>https://ra.co/events/2402634</w:t>
        </w:r>
      </w:hyperlink>
      <w:r>
        <w:t xml:space="preserve"> - Resident Advisor provides event details and ticketing for the HOWL Queer Rave featuring LSDXOXO, held on 25 April 2026 at the Colour Factory in London. The event, organised by HOWL Worldwide, ran from 9 pm to 6 am and featured a lineup including J. Aria, LEXII., LSDXOXO, Manu Miran, Nadine Noor, OLUWA, and RayRay. The event was open to attendees aged 18 and over, with tickets available through Resident Advisor's platform.</w:t>
      </w:r>
      <w:r/>
    </w:p>
    <w:p>
      <w:pPr>
        <w:pStyle w:val="ListNumber"/>
        <w:spacing w:line="240" w:lineRule="auto"/>
        <w:ind w:left="720"/>
      </w:pPr>
      <w:r/>
      <w:hyperlink r:id="rId12">
        <w:r>
          <w:rPr>
            <w:color w:val="0000EE"/>
            <w:u w:val="single"/>
          </w:rPr>
          <w:t>https://www.linesapp.co/event/howl-lsdxoxo-lexii-nadine-noor-2026-04-25-colour-factory-london</w:t>
        </w:r>
      </w:hyperlink>
      <w:r>
        <w:t xml:space="preserve"> - Lines App provides event details for Howl Worldwide's event featuring LSDXOXO, LEXII., and Nadine Noor, held on 25 April 2026 at the Colour Factory in London. The event ran from 9 pm to 6 am and offered a diverse music lineup, including underground, club music, groove techno, heavy basslines, hypnotic rhythms, ballroom vogue, techno, house, and leftfield genres. The venue, located at 8 Queen's Yard, London E9 5EN, provided a vibrant setting for the event.</w:t>
      </w:r>
      <w:r/>
    </w:p>
    <w:p>
      <w:pPr>
        <w:pStyle w:val="ListNumber"/>
        <w:spacing w:line="240" w:lineRule="auto"/>
        <w:ind w:left="720"/>
      </w:pPr>
      <w:r/>
      <w:hyperlink r:id="rId10">
        <w:r>
          <w:rPr>
            <w:color w:val="0000EE"/>
            <w:u w:val="single"/>
          </w:rPr>
          <w:t>https://www.colourfactory.com/whatson/howl-april-rave</w:t>
        </w:r>
      </w:hyperlink>
      <w:r>
        <w:t xml:space="preserve"> - Colour Factory's official website provides information about the HOWL April Rave, held on 25 April 2026 at their venue in London. The event featured two dance floors and two darkrooms, with a world-class lineup including J. Aria, LEXII., LSDXOXO, Manu Miran, Nadine Noor, OLUWA, and RayRay. The event was scheduled to run from 9 pm to 6 am, offering a vibrant and energetic atmosphere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howl-worldwide-london-12-hot-sweaty-images-521227/" TargetMode="External"/><Relationship Id="rId10" Type="http://schemas.openxmlformats.org/officeDocument/2006/relationships/hyperlink" Target="https://www.colourfactory.com/whatson/howl-april-rave" TargetMode="External"/><Relationship Id="rId11" Type="http://schemas.openxmlformats.org/officeDocument/2006/relationships/hyperlink" Target="https://howlworldwide.com/products/the-howl-april-rave" TargetMode="External"/><Relationship Id="rId12" Type="http://schemas.openxmlformats.org/officeDocument/2006/relationships/hyperlink" Target="https://www.linesapp.co/event/howl-lsdxoxo-lexii-nadine-noor-2026-04-25-colour-factory-london" TargetMode="External"/><Relationship Id="rId13" Type="http://schemas.openxmlformats.org/officeDocument/2006/relationships/hyperlink" Target="https://howlworldwide.com/products/howl-pride-1" TargetMode="External"/><Relationship Id="rId14" Type="http://schemas.openxmlformats.org/officeDocument/2006/relationships/hyperlink" Target="https://ra.co/events/24026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