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Inside Out Toronto 2026 Picks: Your Guide to the 2SLGBTQ+ Film Festival Kickoff</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Catch the buzz: Inside Out Toronto’s 36th annual 2SLGBTQ+ Film Festival runs May 22–31, bringing premieres, panels, parties and community energy to cinemas and screens across the city , a colourful, hopeful unofficial start to Pride Month that’s as much about joy as it is about representation.</w:t>
      </w:r>
      <w:r/>
    </w:p>
    <w:p>
      <w:r/>
      <w:r>
        <w:t>Essential Takeaways</w:t>
      </w:r>
      <w:r/>
      <w:r/>
    </w:p>
    <w:p>
      <w:pPr>
        <w:pStyle w:val="ListBullet"/>
        <w:spacing w:line="240" w:lineRule="auto"/>
        <w:ind w:left="720"/>
      </w:pPr>
      <w:r/>
      <w:r>
        <w:rPr>
          <w:b/>
        </w:rPr>
        <w:t>Dates and scope:</w:t>
      </w:r>
      <w:r>
        <w:t xml:space="preserve"> Inside Out runs May 22–31 with films, shorts, animation, galas, workshops and virtual options. </w:t>
      </w:r>
      <w:r/>
    </w:p>
    <w:p>
      <w:pPr>
        <w:pStyle w:val="ListBullet"/>
        <w:spacing w:line="240" w:lineRule="auto"/>
        <w:ind w:left="720"/>
      </w:pPr>
      <w:r/>
      <w:r>
        <w:rPr>
          <w:b/>
        </w:rPr>
        <w:t>Headline premieres:</w:t>
      </w:r>
      <w:r>
        <w:t xml:space="preserve"> Standouts include Give Me the Ball (Billie Jean King doc), I Come Home (centrepiece feature) and Heals (Pangina Heals documentary). </w:t>
      </w:r>
      <w:r/>
    </w:p>
    <w:p>
      <w:pPr>
        <w:pStyle w:val="ListBullet"/>
        <w:spacing w:line="240" w:lineRule="auto"/>
        <w:ind w:left="720"/>
      </w:pPr>
      <w:r/>
      <w:r>
        <w:rPr>
          <w:b/>
        </w:rPr>
        <w:t>Theme:</w:t>
      </w:r>
      <w:r>
        <w:t xml:space="preserve"> “Collective effervescence” celebrates shared joy and creative connection; festival art by Emmy Tran is bright, bubbly and sapphic-forward. </w:t>
      </w:r>
      <w:r/>
    </w:p>
    <w:p>
      <w:pPr>
        <w:pStyle w:val="ListBullet"/>
        <w:spacing w:line="240" w:lineRule="auto"/>
        <w:ind w:left="720"/>
      </w:pPr>
      <w:r/>
      <w:r>
        <w:rPr>
          <w:b/>
        </w:rPr>
        <w:t>Accessibility &amp; price:</w:t>
      </w:r>
      <w:r>
        <w:t xml:space="preserve"> Single in-person tickets start around $17.50; virtual screenings and multi-pass options are available. </w:t>
      </w:r>
      <w:r/>
    </w:p>
    <w:p>
      <w:pPr>
        <w:pStyle w:val="ListBullet"/>
        <w:spacing w:line="240" w:lineRule="auto"/>
        <w:ind w:left="720"/>
      </w:pPr>
      <w:r/>
      <w:r>
        <w:rPr>
          <w:b/>
        </w:rPr>
        <w:t>Community focus:</w:t>
      </w:r>
      <w:r>
        <w:t xml:space="preserve"> Events emphasise queer storytelling and solidarity at a moment of global pushback against 2SLGBTQ+ rights.</w:t>
      </w:r>
      <w:r/>
      <w:r/>
    </w:p>
    <w:p>
      <w:pPr>
        <w:pStyle w:val="Heading2"/>
      </w:pPr>
      <w:r>
        <w:t>Why Inside Out still matters , and feels urgent this year</w:t>
      </w:r>
      <w:r/>
    </w:p>
    <w:p>
      <w:r/>
      <w:r>
        <w:t>Inside Out has long been Toronto’s answer to the mainstream festival circuit, and this year it lands at a politically charged moment. Organisers emphasise that creating spaces to see queer lives on screen is not decorative but necessary, particularly while debates around 2SLGBTQ+ rights ramp up elsewhere. The mood promised is both defiant and celebratory , you’ll feel that in the programming and in the packed social calendar.</w:t>
      </w:r>
      <w:r/>
    </w:p>
    <w:p>
      <w:r/>
      <w:r>
        <w:t>If you want films that do more than entertain, you’ll find documentaries and features grappling with identity, family and fame, alongside lighthearted fare and experimental shorts. That breadth means there’s something to spark conversation on a chilly evening or during a sunny Pride weekend.</w:t>
      </w:r>
      <w:r/>
    </w:p>
    <w:p>
      <w:pPr>
        <w:pStyle w:val="Heading2"/>
      </w:pPr>
      <w:r>
        <w:t>Must-see screenings and galas to pencil in</w:t>
      </w:r>
      <w:r/>
    </w:p>
    <w:p>
      <w:r/>
      <w:r>
        <w:t>The festival schedules a handful of high-profile galas that double as social events. The Opening Gala screens Stop! That! Train!, which features well-known drag stars; the RE:Focus Gala highlights Give Me the Ball, the Billie Jean King documentary; the Centrepiece shows I Come Home; and the Closing Gala premieres Heals, following Pangina Heals’ journey to Las Vegas residency.</w:t>
      </w:r>
      <w:r/>
    </w:p>
    <w:p>
      <w:r/>
      <w:r>
        <w:t>Galas are part spectacle, part industry showcase , expect red carpets, Q&amp;As and a chance to celebrate creators. If you prefer something smaller, look for shorts blocks and the six-part docuseries In the Closet, which offers intimate, chatty portraits of non-binary experiences.</w:t>
      </w:r>
      <w:r/>
    </w:p>
    <w:p>
      <w:pPr>
        <w:pStyle w:val="Heading2"/>
      </w:pPr>
      <w:r>
        <w:t>In the Closet and other fresh voices on screen</w:t>
      </w:r>
      <w:r/>
    </w:p>
    <w:p>
      <w:r/>
      <w:r>
        <w:t>In the Closet is one of the festival’s more intimate offerings: a constructed “studio closet” set where comedian Ajahnis Charley interviews friends about non-binary identity, fashion and misgendering. The approach is tactile and personal , clothes and objects from interviewees populate the set, making identity feel lived-in rather than theorised.</w:t>
      </w:r>
      <w:r/>
    </w:p>
    <w:p>
      <w:r/>
      <w:r>
        <w:t>This is the sort of programming that illustrates how Inside Out balances the political and the playful: a piece about style becomes a meditation on visibility and community. For viewers curious about gender diversity, it’s a gentle, authentic entry point.</w:t>
      </w:r>
      <w:r/>
    </w:p>
    <w:p>
      <w:pPr>
        <w:pStyle w:val="Heading2"/>
      </w:pPr>
      <w:r>
        <w:t>The festival look: art, joy and collective effervescence</w:t>
      </w:r>
      <w:r/>
    </w:p>
    <w:p>
      <w:r/>
      <w:r>
        <w:t>Inside Out’s 2026 identity is built around the phrase collective effervescence , that fizzy, shared energy when people gather. Local artist Emmy Tran painted the festival’s poster motif: colourful bubbles that show up on posters, stickers and online. The visual uplift is deliberate; organisers want people to feel invited to show up, dance, and support queer artists in person rather than just online.</w:t>
      </w:r>
      <w:r/>
    </w:p>
    <w:p>
      <w:r/>
      <w:r>
        <w:t>It’s an aesthetic choice that doubles as a civic nudge: festival leaders explicitly encourage everyone, queer and allied, to get outside, see films, and take part in the conversations that happen after the credits roll.</w:t>
      </w:r>
      <w:r/>
    </w:p>
    <w:p>
      <w:pPr>
        <w:pStyle w:val="Heading2"/>
      </w:pPr>
      <w:r>
        <w:t>Practical tips for getting the most out of Inside Out</w:t>
      </w:r>
      <w:r/>
    </w:p>
    <w:p>
      <w:r/>
      <w:r>
        <w:t>Buy early if you want gala tickets , those sell fast and sometimes include limited VIP perks. If you’re on a budget, mix a $17.50 in-person screening with a virtual ticket for $14.50, or consider a 6-screening pass to save. Check the festival’s schedule online for Q&amp;As and panels that often follow premieres; those conversations are where filmmakers and audiences really connect.</w:t>
      </w:r>
      <w:r/>
    </w:p>
    <w:p>
      <w:r/>
      <w:r>
        <w:t>Plan your days around venue clusters to avoid dashing across the city. And go with a small group: Inside Out is as much about shared experience as it is about the films. Your friend’s reaction in the lobby will tell you more than the review ever could.</w:t>
      </w:r>
      <w:r/>
    </w:p>
    <w:p>
      <w:r/>
      <w:r>
        <w:t>It's a small change that can make every screening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https://nowtoronto.com/culture/inside-out-2026-queer-and-now/</w:t>
        </w:r>
      </w:hyperlink>
      <w:r>
        <w:t xml:space="preserve"> - Please view link - unable to able to access data</w:t>
      </w:r>
      <w:r/>
    </w:p>
    <w:p>
      <w:pPr>
        <w:pStyle w:val="ListNumber"/>
        <w:spacing w:line="240" w:lineRule="auto"/>
        <w:ind w:left="720"/>
      </w:pPr>
      <w:r/>
      <w:hyperlink r:id="rId10">
        <w:r>
          <w:rPr>
            <w:color w:val="0000EE"/>
            <w:u w:val="single"/>
          </w:rPr>
          <w:t>https://insideout.ca/festival-/</w:t>
        </w:r>
      </w:hyperlink>
      <w:r>
        <w:t xml:space="preserve"> - The official website for the 2026 Inside Out Toronto 2SLGBTQ+ Film Festival, scheduled from May 22 to 31, 2026. The site provides information on the festival's program, including screenings, galas, and special events. It also offers details on ticket purchases, volunteer opportunities, and ways to get involved with the festival. The website acknowledges the land on which the festival is held and encourages visitors to reflect on the traditional keepers of the land. The festival aims to showcase diverse 2SLGBTQ+ narratives through film and community events.</w:t>
      </w:r>
      <w:r/>
    </w:p>
    <w:p>
      <w:pPr>
        <w:pStyle w:val="ListNumber"/>
        <w:spacing w:line="240" w:lineRule="auto"/>
        <w:ind w:left="720"/>
      </w:pPr>
      <w:r/>
      <w:hyperlink r:id="rId13">
        <w:r>
          <w:rPr>
            <w:color w:val="0000EE"/>
            <w:u w:val="single"/>
          </w:rPr>
          <w:t>https://insideout.ca/festival/</w:t>
        </w:r>
      </w:hyperlink>
      <w:r>
        <w:t xml:space="preserve"> - This page offers an overview of the 2026 Inside Out Toronto 2SLGBTQ+ Film Festival, highlighting key events such as the Opening Night Gala After Party on May 22, 2026, and the Closing Night Gala After Party on May 30, 2026. It also features the RE:Focus Gala Pre-Reception on May 23, 2026. The page includes a downloadable program and information on the festival's theme, 'Collective Effervescence,' designed by local queer artist Emmy Tran. The festival is set to take place at TIFF Lightbox, a venue known for its support of queer cinema.</w:t>
      </w:r>
      <w:r/>
    </w:p>
    <w:p>
      <w:pPr>
        <w:pStyle w:val="ListNumber"/>
        <w:spacing w:line="240" w:lineRule="auto"/>
        <w:ind w:left="720"/>
      </w:pPr>
      <w:r/>
      <w:hyperlink r:id="rId11">
        <w:r>
          <w:rPr>
            <w:color w:val="0000EE"/>
            <w:u w:val="single"/>
          </w:rPr>
          <w:t>https://insideout.ca/initiatives/toronto-festival/</w:t>
        </w:r>
      </w:hyperlink>
      <w:r>
        <w:t xml:space="preserve"> - An overview of the Inside Out Toronto 2SLGBTQ+ Film Festival, Canada's largest event of its kind. The festival showcases a diverse range of films from Canada and around the world, including documentaries, shorts, and animated films. It also features artist talks, panel discussions, installations, and parties. The page provides information on how to get involved, including submissions, membership, donations, and volunteering. It acknowledges the land on which the festival is held and encourages visitors to reflect on the traditional keepers of the land.</w:t>
      </w:r>
      <w:r/>
    </w:p>
    <w:p>
      <w:pPr>
        <w:pStyle w:val="ListNumber"/>
        <w:spacing w:line="240" w:lineRule="auto"/>
        <w:ind w:left="720"/>
      </w:pPr>
      <w:r/>
      <w:hyperlink r:id="rId12">
        <w:r>
          <w:rPr>
            <w:color w:val="0000EE"/>
            <w:u w:val="single"/>
          </w:rPr>
          <w:t>https://insideout.ca/about/</w:t>
        </w:r>
      </w:hyperlink>
      <w:r>
        <w:t xml:space="preserve"> - The 'About Us' page for Inside Out, a not-for-profit registered charity dedicated to elevating films by and about 2SLGBTQ+ people. The organisation has been providing space for Toronto’s 2SLGBTQ+ communities to celebrate diverse narratives through film for over three decades. The page outlines the organisation's vision, which includes being a leading platform for 2SLGBTQ+ filmmakers and enriching Toronto’s culture by celebrating queer cinema. It also provides contact information and details on how to get involved with the organisation.</w:t>
      </w:r>
      <w:r/>
    </w:p>
    <w:p>
      <w:pPr>
        <w:pStyle w:val="ListNumber"/>
        <w:spacing w:line="240" w:lineRule="auto"/>
        <w:ind w:left="720"/>
      </w:pPr>
      <w:r/>
      <w:hyperlink r:id="rId14">
        <w:r>
          <w:rPr>
            <w:color w:val="0000EE"/>
            <w:u w:val="single"/>
          </w:rPr>
          <w:t>https://insideout.ca/how-to-submit/</w:t>
        </w:r>
      </w:hyperlink>
      <w:r>
        <w:t xml:space="preserve"> - Information on submitting films to the 2026 Inside Out Toronto 2SLGBTQ+ Film Festival. The page outlines the submission process, including deadlines and eligibility criteria. It provides details on the types of films accepted, preferred screening formats, and requirements for captions or subtitles. The page also offers contact information for questions about submissions and links to the FilmFreeway page for online submissions. The festival is set to take place from May 22 to 31, 2026.</w:t>
      </w:r>
      <w:r/>
    </w:p>
    <w:p>
      <w:pPr>
        <w:pStyle w:val="ListNumber"/>
        <w:spacing w:line="240" w:lineRule="auto"/>
        <w:ind w:left="720"/>
      </w:pPr>
      <w:r/>
      <w:hyperlink r:id="rId15">
        <w:r>
          <w:rPr>
            <w:color w:val="0000EE"/>
            <w:u w:val="single"/>
          </w:rPr>
          <w:t>https://cmpa.ca/calls/2026-inside-out-2slgbtq-film-festival/</w:t>
        </w:r>
      </w:hyperlink>
      <w:r>
        <w:t xml:space="preserve"> - A call for submissions to the 2026 Inside Out 2SLGBTQ+ Film Festival, published by the Canadian Media Producers Association (CMPA). The page provides details on the festival's history, including its inception in 1991 and its growth into Canada's largest event of its kind. It outlines the competitive film program, which features four juried awards and three audience awards. The page also provides information on the submission process, including deadlines and eligibility criteria, and encourages filmmakers to apply.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inside-out-2026-queer-and-now/" TargetMode="External"/><Relationship Id="rId10" Type="http://schemas.openxmlformats.org/officeDocument/2006/relationships/hyperlink" Target="https://insideout.ca/festival-/" TargetMode="External"/><Relationship Id="rId11" Type="http://schemas.openxmlformats.org/officeDocument/2006/relationships/hyperlink" Target="https://insideout.ca/initiatives/toronto-festival/" TargetMode="External"/><Relationship Id="rId12" Type="http://schemas.openxmlformats.org/officeDocument/2006/relationships/hyperlink" Target="https://insideout.ca/about/" TargetMode="External"/><Relationship Id="rId13" Type="http://schemas.openxmlformats.org/officeDocument/2006/relationships/hyperlink" Target="https://insideout.ca/festival/" TargetMode="External"/><Relationship Id="rId14" Type="http://schemas.openxmlformats.org/officeDocument/2006/relationships/hyperlink" Target="https://insideout.ca/how-to-submit/" TargetMode="External"/><Relationship Id="rId15" Type="http://schemas.openxmlformats.org/officeDocument/2006/relationships/hyperlink" Target="https://cmpa.ca/calls/2026-inside-out-2slgbtq-film-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