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Hookup Apps for Quick Matches and Safer Connections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switching tactics: pick the best gay hookup app that fits your pace, privacy needs and social style , from fast, local chats to verified profiles and longer-term matches, here’s how to choose without wasting time.</w:t>
      </w:r>
      <w:r/>
    </w:p>
    <w:p>
      <w:r/>
      <w:r>
        <w:t>Essential takeaways</w:t>
      </w:r>
      <w:r/>
      <w:r/>
    </w:p>
    <w:p>
      <w:pPr>
        <w:pStyle w:val="ListBullet"/>
        <w:spacing w:line="240" w:lineRule="auto"/>
        <w:ind w:left="720"/>
      </w:pPr>
      <w:r/>
      <w:r>
        <w:rPr>
          <w:b/>
        </w:rPr>
        <w:t>Fast connections:</w:t>
      </w:r>
      <w:r>
        <w:t xml:space="preserve"> MenNation and Growlr let you message without waiting for mutual matches, so conversations start quickly and feel immediate.</w:t>
      </w:r>
      <w:r/>
    </w:p>
    <w:p>
      <w:pPr>
        <w:pStyle w:val="ListBullet"/>
        <w:spacing w:line="240" w:lineRule="auto"/>
        <w:ind w:left="720"/>
      </w:pPr>
      <w:r/>
      <w:r>
        <w:rPr>
          <w:b/>
        </w:rPr>
        <w:t>Social-first options:</w:t>
      </w:r>
      <w:r>
        <w:t xml:space="preserve"> AdultFriendFinder and Hornet offer feeds and community features for people who want more than one-on-one chats.</w:t>
      </w:r>
      <w:r/>
    </w:p>
    <w:p>
      <w:pPr>
        <w:pStyle w:val="ListBullet"/>
        <w:spacing w:line="240" w:lineRule="auto"/>
        <w:ind w:left="720"/>
      </w:pPr>
      <w:r/>
      <w:r>
        <w:rPr>
          <w:b/>
        </w:rPr>
        <w:t>Verified safety:</w:t>
      </w:r>
      <w:r>
        <w:t xml:space="preserve"> Archer and some other platforms use selfie verification and reporting tools to cut down on fake accounts.</w:t>
      </w:r>
      <w:r/>
    </w:p>
    <w:p>
      <w:pPr>
        <w:pStyle w:val="ListBullet"/>
        <w:spacing w:line="240" w:lineRule="auto"/>
        <w:ind w:left="720"/>
      </w:pPr>
      <w:r/>
      <w:r>
        <w:rPr>
          <w:b/>
        </w:rPr>
        <w:t>Long-term focus:</w:t>
      </w:r>
      <w:r>
        <w:t xml:space="preserve"> eHarmony and Match prioritise compatibility and detailed profiles if you want something steadier than casual hookups.</w:t>
      </w:r>
      <w:r/>
    </w:p>
    <w:p>
      <w:pPr>
        <w:pStyle w:val="ListBullet"/>
        <w:spacing w:line="240" w:lineRule="auto"/>
        <w:ind w:left="720"/>
      </w:pPr>
      <w:r/>
      <w:r>
        <w:rPr>
          <w:b/>
        </w:rPr>
        <w:t>Mix of media:</w:t>
      </w:r>
      <w:r>
        <w:t xml:space="preserve"> Most apps now support photos, video chat and private albums , handy if you want to vet someone visually before meeting.</w:t>
      </w:r>
      <w:r/>
      <w:r/>
    </w:p>
    <w:p>
      <w:pPr>
        <w:pStyle w:val="Heading2"/>
      </w:pPr>
      <w:r>
        <w:t>Why MenNation and Growlr feel faster when you just want to meet</w:t>
      </w:r>
      <w:r/>
    </w:p>
    <w:p>
      <w:r/>
      <w:r>
        <w:t>Open the app and you notice a different rhythm , it’s browsing, not swiping, and you can start a conversation straight away. MenNation and Growlr are built for that instant connect: location grids, active-user indicators and chatrooms make it easy to find people nearby who are actually online. Users often praise how direct it is , no match queue, no waiting.</w:t>
      </w:r>
      <w:r/>
    </w:p>
    <w:p>
      <w:r/>
      <w:r>
        <w:t>That design comes with trade-offs: both platforms push premium features like advanced messaging and hiding ads, so expect some features behind a paywall. If speed is your priority, choose the right membership level and verify what’s free first.</w:t>
      </w:r>
      <w:r/>
    </w:p>
    <w:p>
      <w:r/>
      <w:r>
        <w:t>Practical tip: check the active-now indicator and the last-seen timestamps before you start messaging , it saves time and reduces frustration.</w:t>
      </w:r>
      <w:r/>
    </w:p>
    <w:p>
      <w:pPr>
        <w:pStyle w:val="Heading2"/>
      </w:pPr>
      <w:r>
        <w:t>When you want a community, not just a hookup: AdultFriendFinder and Hornet</w:t>
      </w:r>
      <w:r/>
    </w:p>
    <w:p>
      <w:r/>
      <w:r>
        <w:t>Some apps feel more like a social network than a dating service, and that suits people who enjoy posts, groups and multi-person interaction. AdultFriendFinder has forums, feeds and live streams where you can join conversations and discover people organically, while Hornet mixes feeds and verified profiles to build trust.</w:t>
      </w:r>
      <w:r/>
    </w:p>
    <w:p>
      <w:r/>
      <w:r>
        <w:t>Community features help you learn more about someone beyond a headline photo, but they can also mean a busier interface and more content to scroll through. According to reviews and platform summaries, these sites are great if you like exploring different ways to interact, from posts to private chats.</w:t>
      </w:r>
      <w:r/>
    </w:p>
    <w:p>
      <w:r/>
      <w:r>
        <w:t>Practical tip: use group features to assess vibe and safety , lurking in a few public chats gives you a sense of how people behave before you DM someone.</w:t>
      </w:r>
      <w:r/>
    </w:p>
    <w:p>
      <w:pPr>
        <w:pStyle w:val="Heading2"/>
      </w:pPr>
      <w:r>
        <w:t>Want something serious? Try eHarmony or Match for depth</w:t>
      </w:r>
      <w:r/>
    </w:p>
    <w:p>
      <w:r/>
      <w:r>
        <w:t>If you’re tired of shallow matches, head to platforms designed around compatibility. eHarmony focuses on a detailed questionnaire and guided matches, cutting through random messaging to pair you with people aligned on values and goals. Match likewise offers deep filters and richer profiles so you can make more informed decisions before you message.</w:t>
      </w:r>
      <w:r/>
    </w:p>
    <w:p>
      <w:r/>
      <w:r>
        <w:t>These apps are slower by design: you’ll get fewer instant hookups but better chances at meaningful conversation. Expect subscription requirements for messaging and advanced filters, though many users find the trade-off worth it for quality over quantity.</w:t>
      </w:r>
      <w:r/>
    </w:p>
    <w:p>
      <w:r/>
      <w:r>
        <w:t>Practical tip: fill out your profile thoughtfully , these platforms reward detail with better suggestions and fewer dead ends.</w:t>
      </w:r>
      <w:r/>
    </w:p>
    <w:p>
      <w:pPr>
        <w:pStyle w:val="Heading2"/>
      </w:pPr>
      <w:r>
        <w:t>Safety features that actually matter: verification, reporting and video chat</w:t>
      </w:r>
      <w:r/>
    </w:p>
    <w:p>
      <w:r/>
      <w:r>
        <w:t>Across the board, safety tools are creeping in as standard. Archer’s selfie verification and apps that let you report or block users make it easier to spot fakery. Video chat features are particularly useful: they let you verify a person’s identity quickly and decide whether to meet.</w:t>
      </w:r>
      <w:r/>
    </w:p>
    <w:p>
      <w:r/>
      <w:r>
        <w:t>Industry guidance suggests waiting for a video call before meeting in private, and using platform reporting tools if anything feels off. Platforms vary in their responsiveness, so pick an app with active moderation if safety is a priority.</w:t>
      </w:r>
      <w:r/>
    </w:p>
    <w:p>
      <w:r/>
      <w:r>
        <w:t>Practical tip: keep initial meet-ups in public, tell a friend your plans and use the app’s block and report features for any uncomfortable behaviour.</w:t>
      </w:r>
      <w:r/>
    </w:p>
    <w:p>
      <w:pPr>
        <w:pStyle w:val="Heading2"/>
      </w:pPr>
      <w:r>
        <w:t>How to pick one app , and when to switch</w:t>
      </w:r>
      <w:r/>
    </w:p>
    <w:p>
      <w:r/>
      <w:r>
        <w:t>Start with your primary goal. If you want a fast meet-up, pick MenNation or Growlr. If you want community and social discovery, try AdultFriendFinder or Hornet. If you’re after something more lasting, go with eHarmony or Match. Try one active app at a time, give it a week to judge user activity, then decide whether to pay for premium features.</w:t>
      </w:r>
      <w:r/>
    </w:p>
    <w:p>
      <w:r/>
      <w:r>
        <w:t>Expect friction: some apps auto-renew subscriptions and others hide key features behind paywalls. Read subscription terms and cancel in-app purchases if you’re testing multiple services.</w:t>
      </w:r>
      <w:r/>
    </w:p>
    <w:p>
      <w:r/>
      <w:r>
        <w:t>Practical tip: test an app’s discovery tools, messaging speed and active user counts before committing. Your best match might be the app that feels easiest to use on a tired Friday night.</w:t>
      </w:r>
      <w:r/>
    </w:p>
    <w:p>
      <w:r/>
      <w:r>
        <w:t>It's a small change that can make every connection quicker and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10">
        <w:r>
          <w:rPr>
            <w:color w:val="0000EE"/>
            <w:u w:val="single"/>
          </w:rPr>
          <w:t>[5]</w:t>
        </w:r>
      </w:hyperlink>
      <w:r>
        <w:t xml:space="preserve">, </w:t>
      </w:r>
      <w:hyperlink r:id="rId11">
        <w:r>
          <w:rPr>
            <w:color w:val="0000EE"/>
            <w:u w:val="single"/>
          </w:rPr>
          <w:t>[7]</w:t>
        </w:r>
      </w:hyperlink>
      <w:r>
        <w:t xml:space="preserve">- Paragraph 3: </w:t>
      </w:r>
      <w:hyperlink r:id="rId12">
        <w:r>
          <w:rPr>
            <w:color w:val="0000EE"/>
            <w:u w:val="single"/>
          </w:rPr>
          <w:t>[3]</w:t>
        </w:r>
      </w:hyperlink>
      <w:r>
        <w:t xml:space="preserve">, </w:t>
      </w:r>
      <w:hyperlink r:id="rId11">
        <w:r>
          <w:rPr>
            <w:color w:val="0000EE"/>
            <w:u w:val="single"/>
          </w:rPr>
          <w:t>[7]</w:t>
        </w:r>
      </w:hyperlink>
      <w:r>
        <w:t xml:space="preserve">- Paragraph 4: </w:t>
      </w:r>
      <w:hyperlink r:id="rId13">
        <w:r>
          <w:rPr>
            <w:color w:val="0000EE"/>
            <w:u w:val="single"/>
          </w:rPr>
          <w:t>[6]</w:t>
        </w:r>
      </w:hyperlink>
      <w:r>
        <w:t xml:space="preserve">, </w:t>
      </w:r>
      <w:hyperlink r:id="rId14">
        <w:r>
          <w:rPr>
            <w:color w:val="0000EE"/>
            <w:u w:val="single"/>
          </w:rPr>
          <w:t>[4]</w:t>
        </w:r>
      </w:hyperlink>
      <w:r>
        <w:t xml:space="preserve">- Paragraph 5: </w:t>
      </w:r>
      <w:hyperlink r:id="rId9">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https://www.laweekly.com/gay-hookup-apps/?utm_source=rss&amp;utm_medium=rss&amp;utm_campaign=gay-hookup-apps</w:t>
        </w:r>
      </w:hyperlink>
      <w:r>
        <w:t xml:space="preserve"> - Please view link - unable to able to access data</w:t>
      </w:r>
      <w:r/>
    </w:p>
    <w:p>
      <w:pPr>
        <w:pStyle w:val="ListNumber"/>
        <w:spacing w:line="240" w:lineRule="auto"/>
        <w:ind w:left="720"/>
      </w:pPr>
      <w:r/>
      <w:hyperlink r:id="rId9">
        <w:r>
          <w:rPr>
            <w:color w:val="0000EE"/>
            <w:u w:val="single"/>
          </w:rPr>
          <w:t>https://www.laweekly.com/gay-hookup-apps/?utm_source=rss&amp;utm_medium=rss&amp;utm_campaign=gay-hookup-apps</w:t>
        </w:r>
      </w:hyperlink>
      <w:r>
        <w:t xml:space="preserve"> - This article from LA Weekly provides an overview of various gay hookup apps, highlighting their features, pros, and cons. It discusses platforms like MenNation, AdultFriendFinder, Eharmony, Heesay, GrowlrApp, Hornet, Surge App, Archer App, and Match, offering insights into their functionalities and user experiences.</w:t>
      </w:r>
      <w:r/>
    </w:p>
    <w:p>
      <w:pPr>
        <w:pStyle w:val="ListNumber"/>
        <w:spacing w:line="240" w:lineRule="auto"/>
        <w:ind w:left="720"/>
      </w:pPr>
      <w:r/>
      <w:hyperlink r:id="rId12">
        <w:r>
          <w:rPr>
            <w:color w:val="0000EE"/>
            <w:u w:val="single"/>
          </w:rPr>
          <w:t>https://www.vice.com/en/article/adultfriendfinder-review/</w:t>
        </w:r>
      </w:hyperlink>
      <w:r>
        <w:t xml:space="preserve"> - Vice's review of AdultFriendFinder delves into its extensive features, including live webcam streams, chat rooms, forums, and an activity feed. The article discusses the platform's focus on casual hookups and kink exploration, noting its large global user base and the need for a paid membership to access full features.</w:t>
      </w:r>
      <w:r/>
    </w:p>
    <w:p>
      <w:pPr>
        <w:pStyle w:val="ListNumber"/>
        <w:spacing w:line="240" w:lineRule="auto"/>
        <w:ind w:left="720"/>
      </w:pPr>
      <w:r/>
      <w:hyperlink r:id="rId14">
        <w:r>
          <w:rPr>
            <w:color w:val="0000EE"/>
            <w:u w:val="single"/>
          </w:rPr>
          <w:t>https://www.datingscout.com/adultfriendfinder/review</w:t>
        </w:r>
      </w:hyperlink>
      <w:r>
        <w:t xml:space="preserve"> - DatingScout's review of AdultFriendFinder provides detailed statistics, such as the platform's 64 million members from the USA and 2 million active weekly users. It highlights the site's focus on casual sex and short-term relationships, with a significant proportion of male members, including gays and bisexuals.</w:t>
      </w:r>
      <w:r/>
    </w:p>
    <w:p>
      <w:pPr>
        <w:pStyle w:val="ListNumber"/>
        <w:spacing w:line="240" w:lineRule="auto"/>
        <w:ind w:left="720"/>
      </w:pPr>
      <w:r/>
      <w:hyperlink r:id="rId10">
        <w:r>
          <w:rPr>
            <w:color w:val="0000EE"/>
            <w:u w:val="single"/>
          </w:rPr>
          <w:t>https://www.datingnews.com/dating-sites/men-nation/</w:t>
        </w:r>
      </w:hyperlink>
      <w:r>
        <w:t xml:space="preserve"> - DatingNews offers a comprehensive review of MenNation, a gay hookup site launched in 1996. The article discusses the platform's user demographics, ease of use, pricing, key features, and success rates, providing insights into its offerings for gay, queer, bi, trans, and curious men seeking hookups and online play.</w:t>
      </w:r>
      <w:r/>
    </w:p>
    <w:p>
      <w:pPr>
        <w:pStyle w:val="ListNumber"/>
        <w:spacing w:line="240" w:lineRule="auto"/>
        <w:ind w:left="720"/>
      </w:pPr>
      <w:r/>
      <w:hyperlink r:id="rId13">
        <w:r>
          <w:rPr>
            <w:color w:val="0000EE"/>
            <w:u w:val="single"/>
          </w:rPr>
          <w:t>https://www.marsfoundation.org/2022/04/our-adultfriendfinder-review-does-exactly-what-it-says-on-the-tin-18/</w:t>
        </w:r>
      </w:hyperlink>
      <w:r>
        <w:t xml:space="preserve"> - Mars Foundation's review of AdultFriendFinder examines its history, member structure, and features. The article discusses the site's focus on casual sexual encounters, its large membership base, and the prevalence of fake profiles, while noting improvements in security practices over time.</w:t>
      </w:r>
      <w:r/>
    </w:p>
    <w:p>
      <w:pPr>
        <w:pStyle w:val="ListNumber"/>
        <w:spacing w:line="240" w:lineRule="auto"/>
        <w:ind w:left="720"/>
      </w:pPr>
      <w:r/>
      <w:hyperlink r:id="rId11">
        <w:r>
          <w:rPr>
            <w:color w:val="0000EE"/>
            <w:u w:val="single"/>
          </w:rPr>
          <w:t>https://www.top-10-hookup-sites.com/adultfriendfinder.html</w:t>
        </w:r>
      </w:hyperlink>
      <w:r>
        <w:t xml:space="preserve"> - Top 10 Hookup Sites provides a detailed review of AdultFriendFinder, highlighting its extensive member base and array of chat tools, photo and video features, and a large catalogue of members seeking erotic encounters. The review emphasizes the site's focus on facilitating connections for casual sex and adult relationships.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weekly.com/gay-hookup-apps/?utm_source=rss&amp;utm_medium=rss&amp;utm_campaign=gay-hookup-apps" TargetMode="External"/><Relationship Id="rId10" Type="http://schemas.openxmlformats.org/officeDocument/2006/relationships/hyperlink" Target="https://www.datingnews.com/dating-sites/men-nation/" TargetMode="External"/><Relationship Id="rId11" Type="http://schemas.openxmlformats.org/officeDocument/2006/relationships/hyperlink" Target="https://www.top-10-hookup-sites.com/adultfriendfinder.html" TargetMode="External"/><Relationship Id="rId12" Type="http://schemas.openxmlformats.org/officeDocument/2006/relationships/hyperlink" Target="https://www.vice.com/en/article/adultfriendfinder-review/" TargetMode="External"/><Relationship Id="rId13" Type="http://schemas.openxmlformats.org/officeDocument/2006/relationships/hyperlink" Target="https://www.marsfoundation.org/2022/04/our-adultfriendfinder-review-does-exactly-what-it-says-on-the-tin-18/" TargetMode="External"/><Relationship Id="rId14" Type="http://schemas.openxmlformats.org/officeDocument/2006/relationships/hyperlink" Target="https://www.datingscout.com/adultfriendfinder/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