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Bay Area Live Events This Week: Theatre, Dance, Music and Nightlife Picks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Hop into live culture: Bay Area audiences are flocking back to theatres, dance floors, galleries and clubs with standout shows and community events across San Francisco, Oakland and the Peninsula , from a recreated diner drama to ballet, queer art exhibits and buzzy club nights. Here’s what to see, where to go, and why it matters.</w:t>
      </w:r>
      <w:r/>
    </w:p>
    <w:p>
      <w:r/>
      <w:r>
        <w:t>Essential Takeaways</w:t>
      </w:r>
      <w:r/>
      <w:r/>
    </w:p>
    <w:p>
      <w:pPr>
        <w:pStyle w:val="ListBullet"/>
        <w:spacing w:line="240" w:lineRule="auto"/>
        <w:ind w:left="720"/>
      </w:pPr>
      <w:r/>
      <w:r>
        <w:rPr>
          <w:b/>
        </w:rPr>
        <w:t>Must-see theatre:</w:t>
      </w:r>
      <w:r>
        <w:t xml:space="preserve"> ‘Compton’s Cafeteria Riot’ is staging a diner-set recreation with breakfast served, now extended through June and running Fri–Sat evenings.</w:t>
      </w:r>
      <w:r/>
    </w:p>
    <w:p>
      <w:pPr>
        <w:pStyle w:val="ListBullet"/>
        <w:spacing w:line="240" w:lineRule="auto"/>
        <w:ind w:left="720"/>
      </w:pPr>
      <w:r/>
      <w:r>
        <w:rPr>
          <w:b/>
        </w:rPr>
        <w:t>Family and big musical draws:</w:t>
      </w:r>
      <w:r>
        <w:t xml:space="preserve"> Touring hits like Les Misérables and Hell’s Kitchen play nearby, offering big-stage spectacle and singalong moments.</w:t>
      </w:r>
      <w:r/>
    </w:p>
    <w:p>
      <w:pPr>
        <w:pStyle w:val="ListBullet"/>
        <w:spacing w:line="240" w:lineRule="auto"/>
        <w:ind w:left="720"/>
      </w:pPr>
      <w:r/>
      <w:r>
        <w:rPr>
          <w:b/>
        </w:rPr>
        <w:t>Dance and ballet variety:</w:t>
      </w:r>
      <w:r>
        <w:t xml:space="preserve"> From San Francisco Ballet’s tech-forward evening to Oakland Ballet’s Dancing Moons Festival, movement lovers have options both contemporary and classical.</w:t>
      </w:r>
      <w:r/>
    </w:p>
    <w:p>
      <w:pPr>
        <w:pStyle w:val="ListBullet"/>
        <w:spacing w:line="240" w:lineRule="auto"/>
        <w:ind w:left="720"/>
      </w:pPr>
      <w:r/>
      <w:r>
        <w:rPr>
          <w:b/>
        </w:rPr>
        <w:t>Nightlife and community:</w:t>
      </w:r>
      <w:r>
        <w:t xml:space="preserve"> Castro clubs, historic bars and new venues host drag brunches, themed parties and queer-centred nights , lively, local, inclusive.</w:t>
      </w:r>
      <w:r/>
    </w:p>
    <w:p>
      <w:pPr>
        <w:pStyle w:val="ListBullet"/>
        <w:spacing w:line="240" w:lineRule="auto"/>
        <w:ind w:left="720"/>
      </w:pPr>
      <w:r/>
      <w:r>
        <w:rPr>
          <w:b/>
        </w:rPr>
        <w:t>Museums &amp; galleries:</w:t>
      </w:r>
      <w:r>
        <w:t xml:space="preserve"> Major exhibitions and queer arts shows run across YBCA, SFMOMA and the GLBT History Museum , visual culture to pair with a night out.</w:t>
      </w:r>
      <w:r/>
      <w:r/>
    </w:p>
    <w:p>
      <w:pPr>
        <w:pStyle w:val="Heading2"/>
      </w:pPr>
      <w:r>
        <w:t>Start your night at a breakfast-diner theatre: Compton’s Cafeteria Riot</w:t>
      </w:r>
      <w:r/>
    </w:p>
    <w:p>
      <w:r/>
      <w:r>
        <w:t>If you want something immediate and tactile, this recreated diner production delivers , not just the drama but the smell and clatter of breakfast plates. According to the Tenderloin Museum, the piece dramatises the 1966 uprising of trans and drag people in a setting that invites you inside history rather than keeping it offstage. Audiences say the intimate staging makes the emotions hit harder, and the one-year run extension suggests it’s connecting with the community. If you go, book early for weekend slots and expect a theatrical experience that’s part performance, part living history.</w:t>
      </w:r>
      <w:r/>
    </w:p>
    <w:p>
      <w:pPr>
        <w:pStyle w:val="Heading2"/>
      </w:pPr>
      <w:r>
        <w:t>Big musicals and crowd-pleasers: Les Misérables, Hell’s Kitchen and Come From Away</w:t>
      </w:r>
      <w:r/>
    </w:p>
    <w:p>
      <w:r/>
      <w:r>
        <w:t>Want something larger-than-life? Touring productions offer the scale of Broadway at local houses in San Jose and San Francisco. Les Misérables and Hell’s Kitchen provide theatrical spectacle and soaring scores, while Come From Away mixes heart and optimism , a good pick if you prefer uplifting ensemble stories. Tickets range broadly, so look for weekday or matinee deals. These shows are great for theatre newcomers and musical devotees alike; bring ear-friendly enthusiasm and expect strong visuals and full orchestration.</w:t>
      </w:r>
      <w:r/>
    </w:p>
    <w:p>
      <w:pPr>
        <w:pStyle w:val="Heading2"/>
      </w:pPr>
      <w:r>
        <w:t>Dance that spans classical to contemporary</w:t>
      </w:r>
      <w:r/>
    </w:p>
    <w:p>
      <w:r/>
      <w:r>
        <w:t>Dance lovers get real variety this week. San Francisco Ballet is presenting a tech-savvy programme that blends mythic storytelling with modern soundscapes, while Smuin and Oakland Ballet offer repertory that nods to both contemporary choreography and classical technique. Bay Area Dance Week continues with workshops and community events, so if you’ve been meaning to try a class, this is the moment. Practical tip: check run times and pre-show talk schedules so you can catch brief introductions that enhance the work.</w:t>
      </w:r>
      <w:r/>
    </w:p>
    <w:p>
      <w:pPr>
        <w:pStyle w:val="Heading2"/>
      </w:pPr>
      <w:r>
        <w:t>Galleries, museums and queer cultural programming</w:t>
      </w:r>
      <w:r/>
    </w:p>
    <w:p>
      <w:r/>
      <w:r>
        <w:t>From YBCA’s multigenerational queer and trans exhibition to SFMOMA’s late-night Art Bash and the GLBT History Museum’s talks, visual culture is buzzing. These shows pair well with an evening performance or a weekend stroll. If you’re planning visits, look for member discounts, free days or timed-entry slots , museums are quieter midweek and ideal for lingering. Expect a mix of archival materials and new commissions that amplify Bay Area histories and contemporary queer voices.</w:t>
      </w:r>
      <w:r/>
    </w:p>
    <w:p>
      <w:pPr>
        <w:pStyle w:val="Heading2"/>
      </w:pPr>
      <w:r>
        <w:t>Nightlife: drag brunches, themed club nights and long-running haunts</w:t>
      </w:r>
      <w:r/>
    </w:p>
    <w:p>
      <w:r/>
      <w:r>
        <w:t>The Castro and surrounding neighbourhoods remain nightlife hubs with a lively calendar of drag brunches, themed nights and venue reopenings. Longstanding spots like The Stud and SF Eagle host regular events, while newer bars and clubs bring fresh programming and niche parties. If you prefer a specific scene , Latin nights, leather events, queer country dancing , plan ahead and check door policies and cover charges. Warning: popular weekend nights can draw lines, so arrive early or reserve when possible.</w:t>
      </w:r>
      <w:r/>
    </w:p>
    <w:p>
      <w:pPr>
        <w:pStyle w:val="Heading2"/>
      </w:pPr>
      <w:r>
        <w:t>How to plan a perfect culture-packed evening</w:t>
      </w:r>
      <w:r/>
    </w:p>
    <w:p>
      <w:r/>
      <w:r>
        <w:t>Mix and match: an early museum visit, a theatre main event, then a late-night dance or drag show. For logistics, pick venues within a single neighbourhood to avoid long commutes, and use public transport or rideshares after shows. Bring a small layered jacket , theatres and galleries often lean cool , and charge your phone for photos and ticket stubs. Most importantly, arrive with curiosity; the Bay Area’s live scene rewards those who wander between high production values and intimate, community-rooted work.</w:t>
      </w:r>
      <w:r/>
    </w:p>
    <w:p>
      <w:r/>
      <w:r>
        <w:t>It’s a small change to your week that can fill an evening with music, movement and memory , go see something 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[2]</w:t>
        </w:r>
      </w:hyperlink>
      <w:r>
        <w:t xml:space="preserve">, </w:t>
      </w:r>
      <w:hyperlink r:id="rId10">
        <w:r>
          <w:rPr>
            <w:color w:val="0000EE"/>
            <w:u w:val="single"/>
          </w:rPr>
          <w:t>[4]</w:t>
        </w:r>
      </w:hyperlink>
      <w:r>
        <w:t xml:space="preserve">- Paragraph 6: </w:t>
      </w:r>
      <w:hyperlink r:id="rId10">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https://www.ebar.com/story/165744/</w:t>
        </w:r>
      </w:hyperlink>
      <w:r>
        <w:t xml:space="preserve"> - Please view link - unable to able to access data</w:t>
      </w:r>
      <w:r/>
    </w:p>
    <w:p>
      <w:pPr>
        <w:pStyle w:val="ListNumber"/>
        <w:spacing w:line="240" w:lineRule="auto"/>
        <w:ind w:left="720"/>
      </w:pPr>
      <w:r/>
      <w:hyperlink r:id="rId10">
        <w:r>
          <w:rPr>
            <w:color w:val="0000EE"/>
            <w:u w:val="single"/>
          </w:rPr>
          <w:t>https://www.tenderloinmuseum.org/the-comptons-cafeteria-riot-play</w:t>
        </w:r>
      </w:hyperlink>
      <w:r>
        <w:t xml:space="preserve"> - The Compton's Cafeteria Riot is an immersive theatrical experience presented by the Tenderloin Museum, staged at 835 Larkin Street in San Francisco. The play, co-written by Colette LeGrande, Mark Nassar, and Donna Personna, recreates the historic 1966 uprising of trans and drag individuals in the Tenderloin district. Performances are held every Friday and Saturday at 7:00 PM, with tickets priced at $75. The production has been extended through June 2026. (</w:t>
      </w:r>
      <w:hyperlink r:id="rId11">
        <w:r>
          <w:rPr>
            <w:color w:val="0000EE"/>
            <w:u w:val="single"/>
          </w:rPr>
          <w:t>tenderloinmuseum.org</w:t>
        </w:r>
      </w:hyperlink>
      <w:r>
        <w:t>)</w:t>
      </w:r>
      <w:r/>
    </w:p>
    <w:p>
      <w:pPr>
        <w:pStyle w:val="ListNumber"/>
        <w:spacing w:line="240" w:lineRule="auto"/>
        <w:ind w:left="720"/>
      </w:pPr>
      <w:r/>
      <w:hyperlink r:id="rId10">
        <w:r>
          <w:rPr>
            <w:color w:val="0000EE"/>
            <w:u w:val="single"/>
          </w:rPr>
          <w:t>https://www.tenderloinmuseum.org/the-comptons-cafeteria-riot-play</w:t>
        </w:r>
      </w:hyperlink>
      <w:r>
        <w:t xml:space="preserve"> - The Compton's Cafeteria Riot is an immersive theatrical experience presented by the Tenderloin Museum, staged at 835 Larkin Street in San Francisco. The play, co-written by Colette LeGrande, Mark Nassar, and Donna Personna, recreates the historic 1966 uprising of trans and drag individuals in the Tenderloin district. Performances are held every Friday and Saturday at 7:00 PM, with tickets priced at $75. The production has been extended through June 2026. (</w:t>
      </w:r>
      <w:hyperlink r:id="rId11">
        <w:r>
          <w:rPr>
            <w:color w:val="0000EE"/>
            <w:u w:val="single"/>
          </w:rPr>
          <w:t>tenderloinmuseum.org</w:t>
        </w:r>
      </w:hyperlink>
      <w:r>
        <w:t>)</w:t>
      </w:r>
      <w:r/>
    </w:p>
    <w:p>
      <w:pPr>
        <w:pStyle w:val="ListNumber"/>
        <w:spacing w:line="240" w:lineRule="auto"/>
        <w:ind w:left="720"/>
      </w:pPr>
      <w:r/>
      <w:hyperlink r:id="rId10">
        <w:r>
          <w:rPr>
            <w:color w:val="0000EE"/>
            <w:u w:val="single"/>
          </w:rPr>
          <w:t>https://www.tenderloinmuseum.org/the-comptons-cafeteria-riot-play</w:t>
        </w:r>
      </w:hyperlink>
      <w:r>
        <w:t xml:space="preserve"> - The Compton's Cafeteria Riot is an immersive theatrical experience presented by the Tenderloin Museum, staged at 835 Larkin Street in San Francisco. The play, co-written by Colette LeGrande, Mark Nassar, and Donna Personna, recreates the historic 1966 uprising of trans and drag individuals in the Tenderloin district. Performances are held every Friday and Saturday at 7:00 PM, with tickets priced at $75. The production has been extended through June 2026. (</w:t>
      </w:r>
      <w:hyperlink r:id="rId11">
        <w:r>
          <w:rPr>
            <w:color w:val="0000EE"/>
            <w:u w:val="single"/>
          </w:rPr>
          <w:t>tenderloinmuseum.org</w:t>
        </w:r>
      </w:hyperlink>
      <w:r>
        <w:t>)</w:t>
      </w:r>
      <w:r/>
    </w:p>
    <w:p>
      <w:pPr>
        <w:pStyle w:val="ListNumber"/>
        <w:spacing w:line="240" w:lineRule="auto"/>
        <w:ind w:left="720"/>
      </w:pPr>
      <w:r/>
      <w:hyperlink r:id="rId10">
        <w:r>
          <w:rPr>
            <w:color w:val="0000EE"/>
            <w:u w:val="single"/>
          </w:rPr>
          <w:t>https://www.tenderloinmuseum.org/the-comptons-cafeteria-riot-play</w:t>
        </w:r>
      </w:hyperlink>
      <w:r>
        <w:t xml:space="preserve"> - The Compton's Cafeteria Riot is an immersive theatrical experience presented by the Tenderloin Museum, staged at 835 Larkin Street in San Francisco. The play, co-written by Colette LeGrande, Mark Nassar, and Donna Personna, recreates the historic 1966 uprising of trans and drag individuals in the Tenderloin district. Performances are held every Friday and Saturday at 7:00 PM, with tickets priced at $75. The production has been extended through June 2026. (</w:t>
      </w:r>
      <w:hyperlink r:id="rId11">
        <w:r>
          <w:rPr>
            <w:color w:val="0000EE"/>
            <w:u w:val="single"/>
          </w:rPr>
          <w:t>tenderloinmuseum.org</w:t>
        </w:r>
      </w:hyperlink>
      <w:r>
        <w:t>)</w:t>
      </w:r>
      <w:r/>
    </w:p>
    <w:p>
      <w:pPr>
        <w:pStyle w:val="ListNumber"/>
        <w:spacing w:line="240" w:lineRule="auto"/>
        <w:ind w:left="720"/>
      </w:pPr>
      <w:r/>
      <w:hyperlink r:id="rId10">
        <w:r>
          <w:rPr>
            <w:color w:val="0000EE"/>
            <w:u w:val="single"/>
          </w:rPr>
          <w:t>https://www.tenderloinmuseum.org/the-comptons-cafeteria-riot-play</w:t>
        </w:r>
      </w:hyperlink>
      <w:r>
        <w:t xml:space="preserve"> - The Compton's Cafeteria Riot is an immersive theatrical experience presented by the Tenderloin Museum, staged at 835 Larkin Street in San Francisco. The play, co-written by Colette LeGrande, Mark Nassar, and Donna Personna, recreates the historic 1966 uprising of trans and drag individuals in the Tenderloin district. Performances are held every Friday and Saturday at 7:00 PM, with tickets priced at $75. The production has been extended through June 2026. (</w:t>
      </w:r>
      <w:hyperlink r:id="rId11">
        <w:r>
          <w:rPr>
            <w:color w:val="0000EE"/>
            <w:u w:val="single"/>
          </w:rPr>
          <w:t>tenderloinmuseum.org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5744/" TargetMode="External"/><Relationship Id="rId10" Type="http://schemas.openxmlformats.org/officeDocument/2006/relationships/hyperlink" Target="https://www.tenderloinmuseum.org/the-comptons-cafeteria-riot-play" TargetMode="External"/><Relationship Id="rId11" Type="http://schemas.openxmlformats.org/officeDocument/2006/relationships/hyperlink" Target="https://www.tenderloinmuseum.org/the-comptons-cafeteria-riot-pl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