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Las Vegas PRIDE Cuts Ties With Henderson Pride Over Safety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local organisers for accountability , Las Vegas PRIDE has formally ended its association with Henderson Pride after recent concerning actions, saying safety and inclusivity for the Southern Nevada LGBTQIA+ community matter most. This move reshapes local Pride collaborations ahead of the 2026 festival season.</w:t>
      </w:r>
      <w:r/>
    </w:p>
    <w:p>
      <w:r/>
      <w:r>
        <w:t>Essential Takeaways</w:t>
      </w:r>
      <w:r/>
      <w:r/>
    </w:p>
    <w:p>
      <w:pPr>
        <w:pStyle w:val="ListBullet"/>
        <w:spacing w:line="240" w:lineRule="auto"/>
        <w:ind w:left="720"/>
      </w:pPr>
      <w:r/>
      <w:r>
        <w:rPr>
          <w:b/>
        </w:rPr>
        <w:t>Formal separation:</w:t>
      </w:r>
      <w:r>
        <w:t xml:space="preserve"> Las Vegas PRIDE has announced it will no longer participate in, support, or collaborate with Henderson Pride.</w:t>
      </w:r>
      <w:r/>
    </w:p>
    <w:p>
      <w:pPr>
        <w:pStyle w:val="ListBullet"/>
        <w:spacing w:line="240" w:lineRule="auto"/>
        <w:ind w:left="720"/>
      </w:pPr>
      <w:r/>
      <w:r>
        <w:rPr>
          <w:b/>
        </w:rPr>
        <w:t>Reason given:</w:t>
      </w:r>
      <w:r>
        <w:t xml:space="preserve"> The split follows an incident at a local bar and concerns about actions by Henderson Pride leadership; Las Vegas PRIDE emphasised it does not support violence.</w:t>
      </w:r>
      <w:r/>
    </w:p>
    <w:p>
      <w:pPr>
        <w:pStyle w:val="ListBullet"/>
        <w:spacing w:line="240" w:lineRule="auto"/>
        <w:ind w:left="720"/>
      </w:pPr>
      <w:r/>
      <w:r>
        <w:rPr>
          <w:b/>
        </w:rPr>
        <w:t>Legacy and scale:</w:t>
      </w:r>
      <w:r>
        <w:t xml:space="preserve"> Las Vegas PRIDE stresses its 43-year history in Southern Nevada and role as the region’s primary Pride organisation.</w:t>
      </w:r>
      <w:r/>
    </w:p>
    <w:p>
      <w:pPr>
        <w:pStyle w:val="ListBullet"/>
        <w:spacing w:line="240" w:lineRule="auto"/>
        <w:ind w:left="720"/>
      </w:pPr>
      <w:r/>
      <w:r>
        <w:rPr>
          <w:b/>
        </w:rPr>
        <w:t>Community focus:</w:t>
      </w:r>
      <w:r>
        <w:t xml:space="preserve"> The organisation reiterated commitment to safe, inclusive spaces, supporting local artists, and protecting LGBTQIA+ voices.</w:t>
      </w:r>
      <w:r/>
    </w:p>
    <w:p>
      <w:pPr>
        <w:pStyle w:val="ListBullet"/>
        <w:spacing w:line="240" w:lineRule="auto"/>
        <w:ind w:left="720"/>
      </w:pPr>
      <w:r/>
      <w:r>
        <w:rPr>
          <w:b/>
        </w:rPr>
        <w:t>Practical effect:</w:t>
      </w:r>
      <w:r>
        <w:t xml:space="preserve"> Expect clearer messaging about events and partnerships from Las Vegas PRIDE as the 2026 festival approaches.</w:t>
      </w:r>
      <w:r/>
      <w:r/>
    </w:p>
    <w:p>
      <w:pPr>
        <w:pStyle w:val="Heading2"/>
      </w:pPr>
      <w:r>
        <w:t>What happened: a clean, firm public distancing</w:t>
      </w:r>
      <w:r/>
    </w:p>
    <w:p>
      <w:r/>
      <w:r>
        <w:t>Las Vegas PRIDE put its position into words quickly and unambiguously, saying it’s ending any past or perceived association with Henderson Pride. The statement was sparked by reports of an incident at a bar and actions taken by Henderson Pride’s president that Las Vegas PRIDE said it could not condone. There’s a quiet, serious tone to the move , it’s not dramatic theatre, it’s damage control and standards-setting.</w:t>
      </w:r>
      <w:r/>
    </w:p>
    <w:p>
      <w:r/>
      <w:r>
        <w:t>According to the organisation, this is about safety and accountability. That’s a line that lands; community groups often have to choose between keeping alliances or protecting the people they serve. For many local observers, the decision signals that Las Vegas PRIDE values consistent standards over shaky partnerships.</w:t>
      </w:r>
      <w:r/>
    </w:p>
    <w:p>
      <w:pPr>
        <w:pStyle w:val="Heading2"/>
      </w:pPr>
      <w:r>
        <w:t>Why it matters: local leadership and reputation</w:t>
      </w:r>
      <w:r/>
    </w:p>
    <w:p>
      <w:r/>
      <w:r>
        <w:t>Las Vegas PRIDE reminded the public it’s been active in Southern Nevada for more than four decades, positioning itself as the established Pride organisation in the region. That history gives weight to the announcement and suggests organisers are protecting their reputation and the trust of community members. When the biggest local Pride body speaks up, other groups and attendees take note.</w:t>
      </w:r>
      <w:r/>
    </w:p>
    <w:p>
      <w:r/>
      <w:r>
        <w:t>This separation will likely shift how local festivals and events are promoted and who’s invited to collaborate. It also sends a message to sponsors, venues, and volunteers about what behaviour will or won’t be tolerated in partner organisations.</w:t>
      </w:r>
      <w:r/>
    </w:p>
    <w:p>
      <w:pPr>
        <w:pStyle w:val="Heading2"/>
      </w:pPr>
      <w:r>
        <w:t>What it means for Pride season planning</w:t>
      </w:r>
      <w:r/>
    </w:p>
    <w:p>
      <w:r/>
      <w:r>
        <w:t>With the 2026 festival guide recently published, organisers need clarity on who’s running which events and how safety protocols will be enforced. Las Vegas PRIDE’s move should help people decide where to volunteer, perform, or attend. Expect clearer event lists and perhaps stricter vetting of participating groups going forward.</w:t>
      </w:r>
      <w:r/>
    </w:p>
    <w:p>
      <w:r/>
      <w:r>
        <w:t>If you’re involved in planning or attending, check official Las Vegas PRIDE channels for updates rather than relying on community rumour. That’s practical , it avoids surprises and keeps your weekend plans on solid ground.</w:t>
      </w:r>
      <w:r/>
    </w:p>
    <w:p>
      <w:pPr>
        <w:pStyle w:val="Heading2"/>
      </w:pPr>
      <w:r>
        <w:t>How the community might react and practical next steps</w:t>
      </w:r>
      <w:r/>
    </w:p>
    <w:p>
      <w:r/>
      <w:r>
        <w:t>Reactions will be mixed: some will welcome the decision as necessary leadership, others may see it as fracturing community relations. Either way, this is a moment for organisers to emphasise transparency. For attendees, simple steps help: follow official accounts, buy tickets from verified pages, and look for posted safety plans at events.</w:t>
      </w:r>
      <w:r/>
    </w:p>
    <w:p>
      <w:r/>
      <w:r>
        <w:t>Artists and performers should reach out to Las Vegas PRIDE if they’re unsure where they stand. And volunteers who want to support safe spaces can ask about training, venue security, and reporting procedures before signing up.</w:t>
      </w:r>
      <w:r/>
    </w:p>
    <w:p>
      <w:pPr>
        <w:pStyle w:val="Heading2"/>
      </w:pPr>
      <w:r>
        <w:t>Looking ahead: accountability as a practice, not a one-off</w:t>
      </w:r>
      <w:r/>
    </w:p>
    <w:p>
      <w:r/>
      <w:r>
        <w:t>The announcement is a reminder that community safety requires ongoing attention. Las Vegas PRIDE framed the decision as part of its mission to foster inclusive environments and uplift LGBTQIA+ voices. That suggests future actions will focus on prevention, clearer partnerships, and protecting attendees , all sensible aims as Pride returns to the festival season.</w:t>
      </w:r>
      <w:r/>
    </w:p>
    <w:p>
      <w:r/>
      <w:r>
        <w:t>It’s a small change with meaningful implications for how Pride events in Southern Nevada are run and experienced.</w:t>
      </w:r>
      <w:r/>
    </w:p>
    <w:p>
      <w:r/>
      <w:r>
        <w:t>It's a gentle but firm step toward keeping Pride a place people can enjoy safely.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3">
        <w:r>
          <w:rPr>
            <w:color w:val="0000EE"/>
            <w:u w:val="single"/>
          </w:rPr>
          <w:t>[4]</w:t>
        </w:r>
      </w:hyperlink>
      <w:r>
        <w:t xml:space="preserve">, </w:t>
      </w:r>
      <w:hyperlink r:id="rId9">
        <w:r>
          <w:rPr>
            <w:color w:val="0000EE"/>
            <w:u w:val="single"/>
          </w:rPr>
          <w:t>[2]</w:t>
        </w:r>
      </w:hyperlink>
      <w:r>
        <w:t xml:space="preserve">- Paragraph 5: </w:t>
      </w:r>
      <w:hyperlink r:id="rId14">
        <w:r>
          <w:rPr>
            <w:color w:val="0000EE"/>
            <w:u w:val="single"/>
          </w:rPr>
          <w:t>[5]</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https://lasvegaspride.org/2026/04/28/las-vegas-pride-reaffirms-its-commitment-to-a-safe-and-inclusive-community/</w:t>
        </w:r>
      </w:hyperlink>
      <w:r>
        <w:t xml:space="preserve"> - Please view link - unable to able to access data</w:t>
      </w:r>
      <w:r/>
    </w:p>
    <w:p>
      <w:pPr>
        <w:pStyle w:val="ListNumber"/>
        <w:spacing w:line="240" w:lineRule="auto"/>
        <w:ind w:left="720"/>
      </w:pPr>
      <w:r/>
      <w:hyperlink r:id="rId9">
        <w:r>
          <w:rPr>
            <w:color w:val="0000EE"/>
            <w:u w:val="single"/>
          </w:rPr>
          <w:t>https://lasvegaspride.org/2026/04/28/las-vegas-pride-reaffirms-its-commitment-to-a-safe-and-inclusive-community/</w:t>
        </w:r>
      </w:hyperlink>
      <w:r>
        <w:t xml:space="preserve"> - Las Vegas PRIDE, an independent organisation with over 43 years in Southern Nevada, has formally distanced itself from Henderson Pride and its president, Anthony Cortez, following a recent incident at a local bar. The organisation reaffirms its commitment to fostering safe, inclusive environments that uplift LGBTQIA+ voices and does not support violence. Las Vegas PRIDE remains dedicated to promoting diversity, encouraging acceptance, protecting the community, and providing positive platforms for local artists and entertainers to thrive.</w:t>
      </w:r>
      <w:r/>
    </w:p>
    <w:p>
      <w:pPr>
        <w:pStyle w:val="ListNumber"/>
        <w:spacing w:line="240" w:lineRule="auto"/>
        <w:ind w:left="720"/>
      </w:pPr>
      <w:r/>
      <w:hyperlink r:id="rId12">
        <w:r>
          <w:rPr>
            <w:color w:val="0000EE"/>
            <w:u w:val="single"/>
          </w:rPr>
          <w:t>https://lasvegaspride.org/about/</w:t>
        </w:r>
      </w:hyperlink>
      <w:r>
        <w:t xml:space="preserve"> - Las Vegas PRIDE, established over 43 years ago, is an independent organisation dedicated to celebrating and supporting the LGBTQIA+ community in Southern Nevada. The organisation hosts a variety of events throughout the year, including the annual PRIDE Parade and Festival, aiming to promote visibility, equality, and acceptance for LGBTQIA+ individuals within the Las Vegas community.</w:t>
      </w:r>
      <w:r/>
    </w:p>
    <w:p>
      <w:pPr>
        <w:pStyle w:val="ListNumber"/>
        <w:spacing w:line="240" w:lineRule="auto"/>
        <w:ind w:left="720"/>
      </w:pPr>
      <w:r/>
      <w:hyperlink r:id="rId13">
        <w:r>
          <w:rPr>
            <w:color w:val="0000EE"/>
            <w:u w:val="single"/>
          </w:rPr>
          <w:t>https://lasvegaspride.org/2026/04/02/festival-guide-2026/</w:t>
        </w:r>
      </w:hyperlink>
      <w:r>
        <w:t xml:space="preserve"> - The 2026 Las Vegas PRIDE Festival is scheduled for October 17, 2026, at the Desert Breeze Events Center. The event is family-friendly until 7 p.m., after which it transitions to PRIDE After-Dark, featuring adult language and content. The festival is smoke and substance-free, with pets welcome on fixed leashes. Tickets are available online, with early bird pricing to reduce wait times at the gate.</w:t>
      </w:r>
      <w:r/>
    </w:p>
    <w:p>
      <w:pPr>
        <w:pStyle w:val="ListNumber"/>
        <w:spacing w:line="240" w:lineRule="auto"/>
        <w:ind w:left="720"/>
      </w:pPr>
      <w:r/>
      <w:hyperlink r:id="rId14">
        <w:r>
          <w:rPr>
            <w:color w:val="0000EE"/>
            <w:u w:val="single"/>
          </w:rPr>
          <w:t>https://lasvegaspride.org/2024/05/31/supporting-lgbtq-youth/</w:t>
        </w:r>
      </w:hyperlink>
      <w:r>
        <w:t xml:space="preserve"> - Creating safe spaces for LGBTQ+ youth is crucial for fostering supportive environments. Educators, support groups, and communities play pivotal roles in shaping spaces where young people can express themselves without fear of discrimination, harassment, or violence. Initiatives include mentorship programs, community events, and advocacy work to promote inclusivity and acceptance.</w:t>
      </w:r>
      <w:r/>
    </w:p>
    <w:p>
      <w:pPr>
        <w:pStyle w:val="ListNumber"/>
        <w:spacing w:line="240" w:lineRule="auto"/>
        <w:ind w:left="720"/>
      </w:pPr>
      <w:r/>
      <w:hyperlink r:id="rId10">
        <w:r>
          <w:rPr>
            <w:color w:val="0000EE"/>
            <w:u w:val="single"/>
          </w:rPr>
          <w:t>https://lasvegaspride.org/2026/04/25/editors-letter-on-pride-month-community/</w:t>
        </w:r>
      </w:hyperlink>
      <w:r>
        <w:t xml:space="preserve"> - As PRIDE Month approaches, the editor's letter emphasises that community is something to be built, protected, and carried forward together. Visibility alone is insufficient; it must be paired with connection, care, and a commitment to supporting one another. The letter highlights various community initiatives, including PRIDE OUTside Hikes, which offer inclusive, accessible, and alcohol-free spaces for connection under the desert sky.</w:t>
      </w:r>
      <w:r/>
    </w:p>
    <w:p>
      <w:pPr>
        <w:pStyle w:val="ListNumber"/>
        <w:spacing w:line="240" w:lineRule="auto"/>
        <w:ind w:left="720"/>
      </w:pPr>
      <w:r/>
      <w:hyperlink r:id="rId11">
        <w:r>
          <w:rPr>
            <w:color w:val="0000EE"/>
            <w:u w:val="single"/>
          </w:rPr>
          <w:t>https://lasvegaspride.org/2022/04/21/2nd-annual-henderson-pride-festival/</w:t>
        </w:r>
      </w:hyperlink>
      <w:r>
        <w:t xml:space="preserve"> - The 2nd Annual Henderson Pride Festival took place from May 20-22, 2022, at Lake Las Vegas Resort in Henderson, NV. The event celebrated cultural diversity, promoted self-awareness, and emphasised family values and health and wellness. Organised by Henderson Pride, the festival featured an opening ceremony, a pageant, a parade, and a drag brunch, with events held in and around the Hilton Lake Las Vegas Resort &amp; Spa.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svegaspride.org/2026/04/28/las-vegas-pride-reaffirms-its-commitment-to-a-safe-and-inclusive-community/" TargetMode="External"/><Relationship Id="rId10" Type="http://schemas.openxmlformats.org/officeDocument/2006/relationships/hyperlink" Target="https://lasvegaspride.org/2026/04/25/editors-letter-on-pride-month-community/" TargetMode="External"/><Relationship Id="rId11" Type="http://schemas.openxmlformats.org/officeDocument/2006/relationships/hyperlink" Target="https://lasvegaspride.org/2022/04/21/2nd-annual-henderson-pride-festival/" TargetMode="External"/><Relationship Id="rId12" Type="http://schemas.openxmlformats.org/officeDocument/2006/relationships/hyperlink" Target="https://lasvegaspride.org/about/" TargetMode="External"/><Relationship Id="rId13" Type="http://schemas.openxmlformats.org/officeDocument/2006/relationships/hyperlink" Target="https://lasvegaspride.org/2026/04/02/festival-guide-2026/" TargetMode="External"/><Relationship Id="rId14" Type="http://schemas.openxmlformats.org/officeDocument/2006/relationships/hyperlink" Target="https://lasvegaspride.org/2024/05/31/supporting-lgbtq-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