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Claims: Men Allegedly Drugged and Raped at Epstein’s Zorro Ranch — What We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Shocking new allegations have prompted New Mexico authorities to reopen the investigation into Jeffrey Epstein’s remote Zorro Ranch, after multiple men have come forward saying they were drugged and sexually assaulted there; this matters because it widens the portrait of abuse linked to Epstein and raises fresh questions about missed red flags.</w:t>
      </w:r>
      <w:r/>
    </w:p>
    <w:p>
      <w:r/>
      <w:r>
        <w:t>Essential Takeaways</w:t>
      </w:r>
      <w:r/>
      <w:r/>
    </w:p>
    <w:p>
      <w:pPr>
        <w:pStyle w:val="ListBullet"/>
        <w:spacing w:line="240" w:lineRule="auto"/>
        <w:ind w:left="720"/>
      </w:pPr>
      <w:r/>
      <w:r>
        <w:rPr>
          <w:b/>
        </w:rPr>
        <w:t>New probe reopened:</w:t>
      </w:r>
      <w:r>
        <w:t xml:space="preserve"> New Mexico authorities have reopened an investigation into Zorro Ranch after fresh allegations surfaced.</w:t>
      </w:r>
      <w:r/>
    </w:p>
    <w:p>
      <w:pPr>
        <w:pStyle w:val="ListBullet"/>
        <w:spacing w:line="240" w:lineRule="auto"/>
        <w:ind w:left="720"/>
      </w:pPr>
      <w:r/>
      <w:r>
        <w:rPr>
          <w:b/>
        </w:rPr>
        <w:t>Allegations involve men:</w:t>
      </w:r>
      <w:r>
        <w:t xml:space="preserve"> Several young men now say they were drugged and raped at the isolated property near Santa Fe, according to multiple outlets.</w:t>
      </w:r>
      <w:r/>
    </w:p>
    <w:p>
      <w:pPr>
        <w:pStyle w:val="ListBullet"/>
        <w:spacing w:line="240" w:lineRule="auto"/>
        <w:ind w:left="720"/>
      </w:pPr>
      <w:r/>
      <w:r>
        <w:rPr>
          <w:b/>
        </w:rPr>
        <w:t>Timeline and setting:</w:t>
      </w:r>
      <w:r>
        <w:t xml:space="preserve"> The claims describe assaults at Epstein’s remote estate, a location that has long featured in civil suits and reporting about his abuse.</w:t>
      </w:r>
      <w:r/>
    </w:p>
    <w:p>
      <w:pPr>
        <w:pStyle w:val="ListBullet"/>
        <w:spacing w:line="240" w:lineRule="auto"/>
        <w:ind w:left="720"/>
      </w:pPr>
      <w:r/>
      <w:r>
        <w:rPr>
          <w:b/>
        </w:rPr>
        <w:t>Prosecutorial hurdles:</w:t>
      </w:r>
      <w:r>
        <w:t xml:space="preserve"> Investigators face challenges with time, evidence and multiple jurisdictions as they reassess witness accounts and records.</w:t>
      </w:r>
      <w:r/>
    </w:p>
    <w:p>
      <w:pPr>
        <w:pStyle w:val="ListBullet"/>
        <w:spacing w:line="240" w:lineRule="auto"/>
        <w:ind w:left="720"/>
      </w:pPr>
      <w:r/>
      <w:r>
        <w:rPr>
          <w:b/>
        </w:rPr>
        <w:t>Victim impact:</w:t>
      </w:r>
      <w:r>
        <w:t xml:space="preserve"> Sources describe survivors as coming forward years after events, often carrying long-term emotional and practical consequences.</w:t>
      </w:r>
      <w:r/>
      <w:r/>
    </w:p>
    <w:p>
      <w:pPr>
        <w:pStyle w:val="Heading2"/>
      </w:pPr>
      <w:r>
        <w:t>New allegations change the narrative around Zorro Ranch</w:t>
      </w:r>
      <w:r/>
    </w:p>
    <w:p>
      <w:r/>
      <w:r>
        <w:t>The most immediate shock is that the newly reported victims are men, which broadens public understanding of the scale and diversity of Epstein’s alleged predatory behaviour. Reports in The Independent and other outlets say the claims involve young men who say they were drugged and sexually assaulted at the New Mexico estate. That detail shifts the conversation from the better-known accounts involving young women to a wider set of survivors, and it makes the reopened inquiry feel urgent and necessary. For readers, the key emotional cue is the isolation of the ranch , a quiet, remote place that survivors describe as eerily private.</w:t>
      </w:r>
      <w:r/>
    </w:p>
    <w:p>
      <w:pPr>
        <w:pStyle w:val="Heading2"/>
      </w:pPr>
      <w:r>
        <w:t>How the investigation came back to life</w:t>
      </w:r>
      <w:r/>
    </w:p>
    <w:p>
      <w:r/>
      <w:r>
        <w:t>Authorities in New Mexico reopened the case after new statements and potential witnesses surfaced, according to local reporting. Reinvestigations like this often follow fresh allegations, newly discovered documents, or pressure from civil suits and journalists. Officials now have to piece together old records, interview witnesses whose memories may have faded, and seek physical evidence that may no longer exist. Expect a slow, meticulous process , reopening an inquiry doesn’t mean immediate charges, but it does mean authorities are taking the new claims seriously.</w:t>
      </w:r>
      <w:r/>
    </w:p>
    <w:p>
      <w:pPr>
        <w:pStyle w:val="Heading2"/>
      </w:pPr>
      <w:r>
        <w:t>What sources are saying and why it matters</w:t>
      </w:r>
      <w:r/>
    </w:p>
    <w:p>
      <w:r/>
      <w:r>
        <w:t>Coverage across The Independent, International Business Times and local New Mexico outlets outlines similar claims and timelines, though details vary. Journalists and advocates emphasise that acknowledging male survivors is important for both legal and social reasons: it challenges stereotypes about sexual violence and may open new lines of inquiry into Epstein’s network. For the public, it’s a reminder that sexual abuse can affect anyone and that previously closed narratives can reopen when survivors feel able to speak.</w:t>
      </w:r>
      <w:r/>
    </w:p>
    <w:p>
      <w:pPr>
        <w:pStyle w:val="Heading2"/>
      </w:pPr>
      <w:r>
        <w:t>Legal and practical hurdles investigators face</w:t>
      </w:r>
      <w:r/>
    </w:p>
    <w:p>
      <w:r/>
      <w:r>
        <w:t>Reopened probes into historic abuse run into common problems: statute limitations in some cases, lost or degraded evidence, and witnesses who move or die. Multiple jurisdictions were already involved in Epstein-related matters, which complicates coordination. Prosecutors will likely follow a checklist , corroborate accounts, seek contemporaneous records, and determine whether criminal statutes still apply. For victims considering coming forward, legal advice and advocacy groups can help navigate reporting and civil options.</w:t>
      </w:r>
      <w:r/>
    </w:p>
    <w:p>
      <w:pPr>
        <w:pStyle w:val="Heading2"/>
      </w:pPr>
      <w:r>
        <w:t>What survivors and the community need now</w:t>
      </w:r>
      <w:r/>
    </w:p>
    <w:p>
      <w:r/>
      <w:r>
        <w:t>Survivors need access to trauma-informed support, privacy protections, and competent legal counsel , and the community needs transparent, careful handling from investigators. Media attention can help spur action, but it can also retraumatise people if not handled sensitively. If you or someone you know has been affected, national and local hotlines, victim services and specialised lawyers are practical places to start.</w:t>
      </w:r>
      <w:r/>
    </w:p>
    <w:p>
      <w:r/>
      <w:r>
        <w:t>It's a small change in focus that could have a big impact on how we understand the Epstein network and support survivors.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2">
        <w:r>
          <w:rPr>
            <w:color w:val="0000EE"/>
            <w:u w:val="single"/>
          </w:rPr>
          <w:t>[6]</w:t>
        </w:r>
      </w:hyperlink>
      <w:r>
        <w:t xml:space="preserve">, </w:t>
      </w:r>
      <w:hyperlink r:id="rId14">
        <w:r>
          <w:rPr>
            <w:color w:val="0000EE"/>
            <w:u w:val="single"/>
          </w:rPr>
          <w:t>[7]</w:t>
        </w:r>
      </w:hyperlink>
      <w:r>
        <w:t xml:space="preserve">- Paragraph 5: </w:t>
      </w:r>
      <w:hyperlink r:id="rId11">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https://therandyreport.com/men-drugged-raped-at-epstein-ranch-more-news/?utm_source=rss&amp;utm_medium=rss&amp;utm_campaign=men-drugged-raped-at-epstein-ranch-more-news</w:t>
        </w:r>
      </w:hyperlink>
      <w:r>
        <w:t xml:space="preserve"> - Please view link - unable to able to access data</w:t>
      </w:r>
      <w:r/>
    </w:p>
    <w:p>
      <w:pPr>
        <w:pStyle w:val="ListNumber"/>
        <w:spacing w:line="240" w:lineRule="auto"/>
        <w:ind w:left="720"/>
      </w:pPr>
      <w:r/>
      <w:hyperlink r:id="rId10">
        <w:r>
          <w:rPr>
            <w:color w:val="0000EE"/>
            <w:u w:val="single"/>
          </w:rPr>
          <w:t>https://www.independent.co.uk/bulletin/news/jeffrey-epstein-new-mexico-estate-zorro-ranch-investigation-b2966476.html</w:t>
        </w:r>
      </w:hyperlink>
      <w:r>
        <w:t xml:space="preserve"> - New Mexico authorities have reopened an investigation into Jeffrey Epstein's remote Zorro Ranch following new allegations of abuse, with local survivors coming forward for the first time. Congresswoman Melanie Stansbury revealed an alleged victim claimed he was drugged and raped at the ranch, witnessing "multiple young men" also being raped there. State representative Marianna Anaya confirmed that the Truth Commission has been contacted by several local alleged victims, marking the first acknowledgment of local survivors from New Mexico. The renewed probe was prompted by the release of federal files, including a previously uninvestigated tip alleging Epstein buried two foreign girls at the ranch after their deaths during "rough fetish sex." Survivor Chauntae Davies recounted her harrowing experiences at the isolated property, describing it as an "eerie" place where she feared "massages" (rape) and overheard discussions about "creating the perfect baby" or a "hunt for the perfect gene pool."</w:t>
      </w:r>
      <w:r/>
    </w:p>
    <w:p>
      <w:pPr>
        <w:pStyle w:val="ListNumber"/>
        <w:spacing w:line="240" w:lineRule="auto"/>
        <w:ind w:left="720"/>
      </w:pPr>
      <w:r/>
      <w:hyperlink r:id="rId13">
        <w:r>
          <w:rPr>
            <w:color w:val="0000EE"/>
            <w:u w:val="single"/>
          </w:rPr>
          <w:t>https://www.ibtimes.co.uk/new-allegations-epstein-zorro-ranch-investigation-1793990</w:t>
        </w:r>
      </w:hyperlink>
      <w:r>
        <w:t xml:space="preserve"> - A new allegation tied to Jeffrey Epstein's remote New Mexico estate is drawing attention as investigators revisit claims about what happened on the sprawling property. According to a recent televised interview, an unnamed man told authorities he was drugged and forced to witness the sexual assault of multiple young men at Zorro Ranch. The claim, relayed by a sitting member of Congress, comes as state officials push forward with a renewed inquiry into the site, years after Epstein's death and amid ongoing questions about whether key evidence was ever fully examined.</w:t>
      </w:r>
      <w:r/>
    </w:p>
    <w:p>
      <w:pPr>
        <w:pStyle w:val="ListNumber"/>
        <w:spacing w:line="240" w:lineRule="auto"/>
        <w:ind w:left="720"/>
      </w:pPr>
      <w:r/>
      <w:hyperlink r:id="rId11">
        <w:r>
          <w:rPr>
            <w:color w:val="0000EE"/>
            <w:u w:val="single"/>
          </w:rPr>
          <w:t>https://www.aol.com/articles/multiple-young-men-allegedly-drugged-210834307.html</w:t>
        </w:r>
      </w:hyperlink>
      <w:r>
        <w:t xml:space="preserve"> - Multiple young men were allegedly drugged and raped at Jeffrey Epstein's Zorro Ranch, according to an explosive new report which detailed harrowing accusations from murder to babies snatched from mothers at the pedophile's New Mexico house of horrors. A man actually claims that he met Jeffrey Epstein [and] was brought to the ranch, he was drugged, said US Rep. Melanie Stansbury (D-NM) to "60 Minutes Australia" in a Sunday segment. He describes in detail a scene in which multiple young men were raped at the ranch in front of him after he was drugged, said Stansbury, a leading advocate for Epstein victims.</w:t>
      </w:r>
      <w:r/>
    </w:p>
    <w:p>
      <w:pPr>
        <w:pStyle w:val="ListNumber"/>
        <w:spacing w:line="240" w:lineRule="auto"/>
        <w:ind w:left="720"/>
      </w:pPr>
      <w:r/>
      <w:hyperlink r:id="rId15">
        <w:r>
          <w:rPr>
            <w:color w:val="0000EE"/>
            <w:u w:val="single"/>
          </w:rPr>
          <w:t>https://www.inkl.com/news/new-epstein-claims-of-men-being-drugged-and-raped-at-isolated-zorro-ranch-super-predators</w:t>
        </w:r>
      </w:hyperlink>
      <w:r>
        <w:t xml:space="preserve"> - New Mexico authorities have reopened an investigation into Jeffrey Epstein's remote Zorro Ranch following new allegations of abuse, with local survivors coming forward for the first time. Congresswoman Melanie Stansbury revealed an alleged victim claimed he was drugged and raped at the ranch, witnessing "multiple young men" also being raped there. State representative Marianna Anaya confirmed that the Truth Commission has been contacted by several local alleged victims, marking the first acknowledgment of local survivors from New Mexico. The renewed probe was prompted by the release of federal files, including a previously uninvestigated tip alleging Epstein buried two foreign girls at the ranch after their deaths during "rough fetish sex." Survivor Chauntae Davies recounted her harrowing experiences at the isolated property, describing it as an "eerie" place where she feared "massages" (rape) and overheard discussions about "creating the perfect baby" or a "hunt for the perfect gene pool."</w:t>
      </w:r>
      <w:r/>
    </w:p>
    <w:p>
      <w:pPr>
        <w:pStyle w:val="ListNumber"/>
        <w:spacing w:line="240" w:lineRule="auto"/>
        <w:ind w:left="720"/>
      </w:pPr>
      <w:r/>
      <w:hyperlink r:id="rId12">
        <w:r>
          <w:rPr>
            <w:color w:val="0000EE"/>
            <w:u w:val="single"/>
          </w:rPr>
          <w:t>https://www.myplainview.com/news/article/new-mexico-reopens-investigation-into-alleged-21367733.php</w:t>
        </w:r>
      </w:hyperlink>
      <w:r>
        <w:t xml:space="preserve"> - New Mexico's attorney general has reopened an investigation into Jeffrey Epstein's former Zorro Ranch, as allegations swirl about what role the secluded spot played in sexual abuse or sex trafficking of underage girls and young women. Attorney General Raúl Torrez's office said Thursday that the decision was made after reviewing information recently released ... Department of Justice. Although New Mexico's initial case was ... "revelations outlined in the ... ."</w:t>
      </w:r>
      <w:r/>
    </w:p>
    <w:p>
      <w:pPr>
        <w:pStyle w:val="ListNumber"/>
        <w:spacing w:line="240" w:lineRule="auto"/>
        <w:ind w:left="720"/>
      </w:pPr>
      <w:r/>
      <w:hyperlink r:id="rId14">
        <w:r>
          <w:rPr>
            <w:color w:val="0000EE"/>
            <w:u w:val="single"/>
          </w:rPr>
          <w:t>https://www.ctpost.com/news/article/new-mexico-reopens-investigation-into-alleged-21367733.php</w:t>
        </w:r>
      </w:hyperlink>
      <w:r>
        <w:t xml:space="preserve"> - New Mexico's attorney general has reopened ... 's former Zorro Ranch, as ... . Attorney General Raúl Torrez's ... Department of Justice. Although New Mexico's initial case was ... "revelations outlined in the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men-drugged-raped-at-epstein-ranch-more-news/?utm_source=rss&amp;utm_medium=rss&amp;utm_campaign=men-drugged-raped-at-epstein-ranch-more-news" TargetMode="External"/><Relationship Id="rId10" Type="http://schemas.openxmlformats.org/officeDocument/2006/relationships/hyperlink" Target="https://www.independent.co.uk/bulletin/news/jeffrey-epstein-new-mexico-estate-zorro-ranch-investigation-b2966476.html" TargetMode="External"/><Relationship Id="rId11" Type="http://schemas.openxmlformats.org/officeDocument/2006/relationships/hyperlink" Target="https://www.aol.com/articles/multiple-young-men-allegedly-drugged-210834307.html" TargetMode="External"/><Relationship Id="rId12" Type="http://schemas.openxmlformats.org/officeDocument/2006/relationships/hyperlink" Target="https://www.myplainview.com/news/article/new-mexico-reopens-investigation-into-alleged-21367733.php" TargetMode="External"/><Relationship Id="rId13" Type="http://schemas.openxmlformats.org/officeDocument/2006/relationships/hyperlink" Target="https://www.ibtimes.co.uk/new-allegations-epstein-zorro-ranch-investigation-1793990" TargetMode="External"/><Relationship Id="rId14" Type="http://schemas.openxmlformats.org/officeDocument/2006/relationships/hyperlink" Target="https://www.ctpost.com/news/article/new-mexico-reopens-investigation-into-alleged-21367733.php" TargetMode="External"/><Relationship Id="rId15" Type="http://schemas.openxmlformats.org/officeDocument/2006/relationships/hyperlink" Target="https://www.inkl.com/news/new-epstein-claims-of-men-being-drugged-and-raped-at-isolated-zorro-ranch-super-pred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