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WHOLE Festival 2026 Guide: Enter The Whole at Ferropolis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experience, festivalgoers and curious travellers are packing their bags for Ferropolis this July, where WHOLE Festival 2026 , billed as Enter The Whole , turns a rusted industrial island into a 72-hour playground of techno, house, and hyper-pop surrealism that matters for community, queerness and unforgettable stages.</w:t>
      </w:r>
      <w:r/>
    </w:p>
    <w:p>
      <w:r/>
      <w:r>
        <w:t>Essential takeaways</w:t>
      </w:r>
      <w:r/>
      <w:r/>
    </w:p>
    <w:p>
      <w:pPr>
        <w:pStyle w:val="ListBullet"/>
        <w:spacing w:line="240" w:lineRule="auto"/>
        <w:ind w:left="720"/>
      </w:pPr>
      <w:r/>
      <w:r>
        <w:rPr>
          <w:b/>
        </w:rPr>
        <w:t>When and where:</w:t>
      </w:r>
      <w:r>
        <w:t xml:space="preserve"> WHOLE Festival runs across 72 hours at Ferropolis (the "City of Iron") starting 17 July 2026, with multiple stages and lakeside areas.</w:t>
      </w:r>
      <w:r/>
    </w:p>
    <w:p>
      <w:pPr>
        <w:pStyle w:val="ListBullet"/>
        <w:spacing w:line="240" w:lineRule="auto"/>
        <w:ind w:left="720"/>
      </w:pPr>
      <w:r/>
      <w:r>
        <w:rPr>
          <w:b/>
        </w:rPr>
        <w:t>Diverse lineup:</w:t>
      </w:r>
      <w:r>
        <w:t xml:space="preserve"> Six stages cover techno, house, breakbeat and genre-blurring sets from veterans and global collectives; expect heavy Arena techno and sunlit Beach house.</w:t>
      </w:r>
      <w:r/>
    </w:p>
    <w:p>
      <w:pPr>
        <w:pStyle w:val="ListBullet"/>
        <w:spacing w:line="240" w:lineRule="auto"/>
        <w:ind w:left="720"/>
      </w:pPr>
      <w:r/>
      <w:r>
        <w:rPr>
          <w:b/>
        </w:rPr>
        <w:t>Community-first spaces:</w:t>
      </w:r>
      <w:r>
        <w:t xml:space="preserve"> Cruising Village and dedicated FLINTA and pansexual zones prioritise safety, care and intimacy; a Solidarity Program supports access.</w:t>
      </w:r>
      <w:r/>
    </w:p>
    <w:p>
      <w:pPr>
        <w:pStyle w:val="ListBullet"/>
        <w:spacing w:line="240" w:lineRule="auto"/>
        <w:ind w:left="720"/>
      </w:pPr>
      <w:r/>
      <w:r>
        <w:rPr>
          <w:b/>
        </w:rPr>
        <w:t>Volunteer-run energy:</w:t>
      </w:r>
      <w:r>
        <w:t xml:space="preserve"> The festival leans on volunteers to build stages and manage village life, creating a participatory atmosphere and practical ways to get involved.</w:t>
      </w:r>
      <w:r/>
    </w:p>
    <w:p>
      <w:pPr>
        <w:pStyle w:val="ListBullet"/>
        <w:spacing w:line="240" w:lineRule="auto"/>
        <w:ind w:left="720"/>
      </w:pPr>
      <w:r/>
      <w:r>
        <w:rPr>
          <w:b/>
        </w:rPr>
        <w:t>Vibe and visuals:</w:t>
      </w:r>
      <w:r>
        <w:t xml:space="preserve"> Think Y2K futurism, hyper-pop surrealism and industrial altars , Ferric machines become theatrical backdrops for unapologetic self-expression.</w:t>
      </w:r>
      <w:r/>
      <w:r/>
    </w:p>
    <w:p>
      <w:pPr>
        <w:pStyle w:val="Heading2"/>
      </w:pPr>
      <w:r>
        <w:t>Ferropolis: an iron-clad setting that feels cinematic</w:t>
      </w:r>
      <w:r/>
    </w:p>
    <w:p>
      <w:r/>
      <w:r>
        <w:t>There’s something deliciously theatrical about dancing beside giant excavators; the ferrous, rust-streaked landscape gives every set a dramatic edge. Ferropolis’s open quarries and shorelines make for a visual feast, where neon outfits and sunlight meet hulking metal silhouettes. According to the festival’s own information, organisers intentionally lean into that contrast, turning a former mining site into a temporary social ecosystem where art and industry collide. If you like your raves with a scenic postcard, this is it.</w:t>
      </w:r>
      <w:r/>
    </w:p>
    <w:p>
      <w:pPr>
        <w:pStyle w:val="Heading2"/>
      </w:pPr>
      <w:r>
        <w:t>Six stages, six moods , what to expect sonically</w:t>
      </w:r>
      <w:r/>
    </w:p>
    <w:p>
      <w:r/>
      <w:r>
        <w:t>WHOLE maps out a compact but varied sonic programme: the Arena delivers hard-hitting techno, the Beach is curated for house and daytime swimming-and-dancing, while the Forest and other stages host more experimental, breakbeat and genre-defying sets. Veteran selectors and rising names share bills to keep momentum high from dusk into dawn. Resident descriptions and event listings note the blend of established acts and collectives, so you’ll get both crowd-pleasing highs and adventurous pockets of sound.</w:t>
      </w:r>
      <w:r/>
    </w:p>
    <w:p>
      <w:pPr>
        <w:pStyle w:val="Heading2"/>
      </w:pPr>
      <w:r>
        <w:t>Community zones that actually care</w:t>
      </w:r>
      <w:r/>
    </w:p>
    <w:p>
      <w:r/>
      <w:r>
        <w:t>A headline feature this year is how the festival is structured around intentional social spaces. The Cruising Village and specialised areas for FLINTA and pansexual guests create room for connection rituals and quieter forms of intimacy, with clearly stated aims around safety and care. Organisers say these zones are not afterthoughts but core to the experience , a reminder that festivals can be about more than the headline acts, and can actively centre marginalised communities.</w:t>
      </w:r>
      <w:r/>
    </w:p>
    <w:p>
      <w:pPr>
        <w:pStyle w:val="Heading2"/>
      </w:pPr>
      <w:r>
        <w:t>Tickets, solidarity and how to get involved</w:t>
      </w:r>
      <w:r/>
    </w:p>
    <w:p>
      <w:r/>
      <w:r>
        <w:t>Tickets for community allocations sold out fast, but the event runs a Solidarity Program designed to broaden access for refugees and QTIBPOC attendees , a concrete step towards inclusion. For budget-conscious or socially minded travellers, check the festival’s site for FAQ details and solidarity applications. Volunteers are another route in: helping build stages or run village areas keeps costs down and gives you a backstage view of how the festival is made. If you want to be part of the machine, this is where to start.</w:t>
      </w:r>
      <w:r/>
    </w:p>
    <w:p>
      <w:pPr>
        <w:pStyle w:val="Heading2"/>
      </w:pPr>
      <w:r>
        <w:t>Practical tips for first-timers</w:t>
      </w:r>
      <w:r/>
    </w:p>
    <w:p>
      <w:r/>
      <w:r>
        <w:t>Bring layers , Ferropolis days can be sun-scorched and nights surprisingly cool by the water and iron. Pack waterproofs in case of summer showers and a small first-aid kit; safety zones exist but basic prep helps. Plan sets you don’t want to miss, but leave wiggle room for serendipity: the festival’s mix of collectives and surprise pairings is where memorable moments happen. Finally, if you’re keen on the community vibe, apply to volunteer early and look into the solidarity ticket options.</w:t>
      </w:r>
      <w:r/>
    </w:p>
    <w:p>
      <w:r/>
      <w:r>
        <w:t>It's a small change , arrive ready to dance, connect and be surprised.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[5]</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https://schonmagazine.com/whole-festival-2026-enter-the-whole/</w:t>
        </w:r>
      </w:hyperlink>
      <w:r>
        <w:t xml:space="preserve"> - Please view link - unable to able to access data</w:t>
      </w:r>
      <w:r/>
    </w:p>
    <w:p>
      <w:pPr>
        <w:pStyle w:val="ListNumber"/>
        <w:spacing w:line="240" w:lineRule="auto"/>
        <w:ind w:left="720"/>
      </w:pPr>
      <w:r/>
      <w:hyperlink r:id="rId10">
        <w:r>
          <w:rPr>
            <w:color w:val="0000EE"/>
            <w:u w:val="single"/>
          </w:rPr>
          <w:t>https://www.wholefestival.com/about/</w:t>
        </w:r>
      </w:hyperlink>
      <w:r>
        <w:t xml:space="preserve"> - The WHOLE Festival, now in its eighth edition, is a significant queer gathering that unites crews, collectives, and creators on their own terms. It focuses on the icons and individuals shaping scenes across various spaces worldwide, inviting their visions into a shared landscape. The festival offers music, workshops, installations, and hidden corners, blending rave energy with reflection and pleasure with care. It serves as a platform to experiment with gathering, relating, and supporting one another, particularly in the context of queer life. The 2026 edition is scheduled for July 17–20 at Ferropolis, Germany, featuring artists like Juliana Huxtable, DJ Holographic, I. Jordan, Jeena, Paula, and Mílian Dolla B2B Clementaum.</w:t>
      </w:r>
      <w:r/>
    </w:p>
    <w:p>
      <w:pPr>
        <w:pStyle w:val="ListNumber"/>
        <w:spacing w:line="240" w:lineRule="auto"/>
        <w:ind w:left="720"/>
      </w:pPr>
      <w:r/>
      <w:hyperlink r:id="rId12">
        <w:r>
          <w:rPr>
            <w:color w:val="0000EE"/>
            <w:u w:val="single"/>
          </w:rPr>
          <w:t>https://www.ferropolis.de/events/whole-festival</w:t>
        </w:r>
      </w:hyperlink>
      <w:r>
        <w:t xml:space="preserve"> - Ferropolis, located at Ferropolisstrasse 1, 06773 Gräfenhainichen, Germany, is the venue for the WHOLE Festival. The festival is a three-day electronic music and camping event that celebrates the diversity and creativity of the queer underground scene in a unique communal experience. Tickets and more information are available on the official WHOLE Festival website.</w:t>
      </w:r>
      <w:r/>
    </w:p>
    <w:p>
      <w:pPr>
        <w:pStyle w:val="ListNumber"/>
        <w:spacing w:line="240" w:lineRule="auto"/>
        <w:ind w:left="720"/>
      </w:pPr>
      <w:r/>
      <w:hyperlink r:id="rId13">
        <w:r>
          <w:rPr>
            <w:color w:val="0000EE"/>
            <w:u w:val="single"/>
          </w:rPr>
          <w:t>https://ra.co/events/2395156</w:t>
        </w:r>
      </w:hyperlink>
      <w:r>
        <w:t xml:space="preserve"> - The WHOLE Festival 2026 is scheduled to take place from July 17 to 20, 2026, at Ferropolis, located at Ferropolisstrasse 1, 06773 Gräfenhainichen, Germany. The event is organised by WHOLE - United Queer Festival. The lineup includes artists such as 2THEMAX, 3RODA FULL BASS, aantz (LIVE), Aaro (2), Aaron Blau, ābnamā, Acidnena, Adam Munnings, ÆNGL, Alex Hawthorn (LIVE), Alírio, Amoral, ANTI-MASS, Armana Khan, Authentically Plastic, AV FREYA (LIVE), Balerands, Bambi (FR), Bashkka, Beste Hira, Bibingka, BLVK B3RRY, BOTOX, FATAL (LIVE), bounce kisses, Boyca, Boyfriend Dick, Budino, Byron Yeates, Caesarr, Cais Niara, CEB (FI), CEM, Chloé Caillet, CHUDA, Ciana, Citizens Union, Clarisa Kimskii, Cora, Cormac, Cyberkills, D.Dan, Daniela Fuzz, Dgeral, Di Linh, Dirty Daddy Don, DJ AYA, DJ Fuckoff, DJ LOUI FROM JUPITER4, DJ Nah Care, DJ Petite, Duality, E.T., Eau de Cologne, Entourag3, Erika, EU VIVE, Eva van Dijk &amp; AV Freya, fka.m4a, Freddy K, Frederik Tollund, Gabrielle Kwarteng, GAZE, GEGEN, Gerd Janson, HAAi, Hard Ton, Herrensauna, HOLY LOLLY, Hyperaktivist, Isa GTE, ISAbella, Jacob Meehan, James Lotion, JASSS, Jaye Ward, Jeffrey Sfire, Jetconcept, JPTALAPIAN, Juliana Huxtable, Julie Desire, KABULOM, Karani, Katalina Schwarz, Kate Bush Therapy, Katy da Voz e as Abusadas, KEMI, ketia, KHLOEE, Kim Ann Foxmann, Kinky Sundays, Kittin, KONTRONATURA, KORGY, KVKNE, La Noche, Lakuti, LATINEO, Laure Croft, Lazy Rosario, Léa Occhi, Leonor Baesler, Linapary, Lola Edo, Lolsnake, LOVEFOXY, Lucky Lube, M8nse, Majdolen, MARICAS, Mars O10C, Maryisonacid as The Soft Archive, Massimiliano Pagliara, MCMLXXXV, Memphy, Mikita, Mina Galán, Ms Nina, NAH CARE, Natuta, Nazira, NET GALÁ, NOT YOUR TECHNO, Nsasi, Nsperger, Octo Octa, OK Williams, Olivia Mendez, OMOLOKO, Parfait, PERVERT, Phat Paris, Pornceptual, puppy, Puticlub, PVSSYDIVX, Quelza, Rakans, Roza Terenzi, Rumi de Baires, sāda + coloray, Saint Guel, Sara, Sara Dziri, Sausha, SCHACKE, Selma, SEXTOUE, SHADYSNACK, SHERELLE, Smoothie Boiz, SOURCE:LINKE, Sparkly Pony, Spikey Lee, Stacey Hotwaxx Hale, Standard Girl, SUEYAE, SWEAT, SXCLE, Tama Sumo, Tedesco, latincore, THANXBOY, TRACEY, TRINDADE, Twang, Valentina Spirito, VICX, VINVARE, With Us, ZVUKE. The event is scheduled to begin on Friday, July 17, 2026, at 12:00 and conclude on Monday, July 20, 2026, at 06:00.</w:t>
      </w:r>
      <w:r/>
    </w:p>
    <w:p>
      <w:pPr>
        <w:pStyle w:val="ListNumber"/>
        <w:spacing w:line="240" w:lineRule="auto"/>
        <w:ind w:left="720"/>
      </w:pPr>
      <w:r/>
      <w:hyperlink r:id="rId14">
        <w:r>
          <w:rPr>
            <w:color w:val="0000EE"/>
            <w:u w:val="single"/>
          </w:rPr>
          <w:t>https://www.wholefestival.com/faqs</w:t>
        </w:r>
      </w:hyperlink>
      <w:r>
        <w:t xml:space="preserve"> - The WHOLE Festival provides detailed information on various aspects of the event, including lost and found procedures, food and beverage policies, and participation opportunities. Attendees are advised that personal items of value found after the festival will be handed over to the local lost and found office in Gräfenhainichen. The festival allows attendees to bring their own food, with certain restrictions, and offers vegan and gluten-free options. The volunteer program for WHOLE Festival 2026 is closed, and the community tickets and solidarity programs for 2025 are also closed. The festival encourages interested performers to share their information via a provided form.</w:t>
      </w:r>
      <w:r/>
    </w:p>
    <w:p>
      <w:pPr>
        <w:pStyle w:val="ListNumber"/>
        <w:spacing w:line="240" w:lineRule="auto"/>
        <w:ind w:left="720"/>
      </w:pPr>
      <w:r/>
      <w:hyperlink r:id="rId11">
        <w:r>
          <w:rPr>
            <w:color w:val="0000EE"/>
            <w:u w:val="single"/>
          </w:rPr>
          <w:t>https://metalmagazine.eu/en/post/whole-festival-2026</w:t>
        </w:r>
      </w:hyperlink>
      <w:r>
        <w:t xml:space="preserve"> - WHOLE Festival 2026 is set to take place from July 17 to 20, 2026, at Ferropolis, Leipzig. The festival has unveiled its full lineup, featuring artists such as Bashkka, D.Dan, HAAi, Jasss, Juliana Huxtable, Kittin, Octo Octa (Live), Parfait, Sherelle, and Tama Sumo. WHOLE Festival is known for transforming the colossal excavators of Ferropolis into a convergence of queer nightlife culture, music, performance, and community. The event aims to create a temporary social ecosystem where artists, collectives, performers, and audiences from across the global queer underground can imagine new ways of being together.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honmagazine.com/whole-festival-2026-enter-the-whole/" TargetMode="External"/><Relationship Id="rId10" Type="http://schemas.openxmlformats.org/officeDocument/2006/relationships/hyperlink" Target="https://www.wholefestival.com/about/" TargetMode="External"/><Relationship Id="rId11" Type="http://schemas.openxmlformats.org/officeDocument/2006/relationships/hyperlink" Target="https://metalmagazine.eu/en/post/whole-festival-2026" TargetMode="External"/><Relationship Id="rId12" Type="http://schemas.openxmlformats.org/officeDocument/2006/relationships/hyperlink" Target="https://www.ferropolis.de/events/whole-festival" TargetMode="External"/><Relationship Id="rId13" Type="http://schemas.openxmlformats.org/officeDocument/2006/relationships/hyperlink" Target="https://ra.co/events/2395156" TargetMode="External"/><Relationship Id="rId14" Type="http://schemas.openxmlformats.org/officeDocument/2006/relationships/hyperlink" Target="https://www.wholefestival.com/faq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