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WeHo Pride Concerts: Ava Max to Headline Free OUTLOUD Opening Night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up the volume as WeHo Pride opens with a free, star-studded concert, Ava Max headlines Friday Night at OUTLOUD on June 5, 2026, drawing music fans and LGBTQ+ celebrants to West Hollywood Park; reservations open May 1 and the weekend features ticketed festival highlights and community events.</w:t>
      </w:r>
      <w:r/>
    </w:p>
    <w:p>
      <w:r/>
      <w:r>
        <w:t>Essential Takeaways</w:t>
      </w:r>
      <w:r/>
      <w:r/>
    </w:p>
    <w:p>
      <w:pPr>
        <w:pStyle w:val="ListBullet"/>
        <w:spacing w:line="240" w:lineRule="auto"/>
        <w:ind w:left="720"/>
      </w:pPr>
      <w:r/>
      <w:r>
        <w:rPr>
          <w:b/>
        </w:rPr>
        <w:t>Headline act:</w:t>
      </w:r>
      <w:r>
        <w:t xml:space="preserve"> Ava Max will top the free Friday Night at OUTLOUD show in West Hollywood Park, June 5, 2026. </w:t>
      </w:r>
      <w:r/>
    </w:p>
    <w:p>
      <w:pPr>
        <w:pStyle w:val="ListBullet"/>
        <w:spacing w:line="240" w:lineRule="auto"/>
        <w:ind w:left="720"/>
      </w:pPr>
      <w:r/>
      <w:r>
        <w:rPr>
          <w:b/>
        </w:rPr>
        <w:t>Full Friday bill:</w:t>
      </w:r>
      <w:r>
        <w:t xml:space="preserve"> Jess Glynne, Maude Latour and Cakes da Killa join, plus a Drag King Showcase with King Molasses, Dick Von Dyke and Tenderoni. </w:t>
      </w:r>
      <w:r/>
    </w:p>
    <w:p>
      <w:pPr>
        <w:pStyle w:val="ListBullet"/>
        <w:spacing w:line="240" w:lineRule="auto"/>
        <w:ind w:left="720"/>
      </w:pPr>
      <w:r/>
      <w:r>
        <w:rPr>
          <w:b/>
        </w:rPr>
        <w:t>How to attend:</w:t>
      </w:r>
      <w:r>
        <w:t xml:space="preserve"> The concert is free but requires a digital RSVP starting 10 a.m. PT on May 1; weekend pass holders get automatic entry. </w:t>
      </w:r>
      <w:r/>
    </w:p>
    <w:p>
      <w:pPr>
        <w:pStyle w:val="ListBullet"/>
        <w:spacing w:line="240" w:lineRule="auto"/>
        <w:ind w:left="720"/>
      </w:pPr>
      <w:r/>
      <w:r>
        <w:rPr>
          <w:b/>
        </w:rPr>
        <w:t>Weekend context:</w:t>
      </w:r>
      <w:r>
        <w:t xml:space="preserve"> OUTLOUD unfolds across June 5–7 with a street fair, Women’s Freedom Festival, Dyke March and the WeHo Pride Parade. </w:t>
      </w:r>
      <w:r/>
    </w:p>
    <w:p>
      <w:pPr>
        <w:pStyle w:val="ListBullet"/>
        <w:spacing w:line="240" w:lineRule="auto"/>
        <w:ind w:left="720"/>
      </w:pPr>
      <w:r/>
      <w:r>
        <w:rPr>
          <w:b/>
        </w:rPr>
        <w:t>Community vibe:</w:t>
      </w:r>
      <w:r>
        <w:t xml:space="preserve"> The City of West Hollywood is positioning the event as both celebration and civic visibility for LGBTQ+ culture.</w:t>
      </w:r>
      <w:r/>
      <w:r/>
    </w:p>
    <w:p>
      <w:pPr>
        <w:pStyle w:val="Heading2"/>
      </w:pPr>
      <w:r>
        <w:t>Why Ava Max as a WeHo Pride headliner matters</w:t>
      </w:r>
      <w:r/>
    </w:p>
    <w:p>
      <w:r/>
      <w:r>
        <w:t>Ava Max brings glossy pop hits and a high-energy stage presence, think big choruses and bright visuals, so the opener promises a feel-good, singalong atmosphere. West Hollywood has a long history of staging Pride celebrations that blend entertainment with activism, and booking a mainstream pop star helps draw a broad crowd while centring queer visibility. For fans, it’s a chance to hear chart-ready anthems outdoors, under lights and with the city buzzing.</w:t>
      </w:r>
      <w:r/>
    </w:p>
    <w:p>
      <w:pPr>
        <w:pStyle w:val="Heading2"/>
      </w:pPr>
      <w:r>
        <w:t>The lineup beyond the headliner: diversity on stage</w:t>
      </w:r>
      <w:r/>
    </w:p>
    <w:p>
      <w:r/>
      <w:r>
        <w:t>Jess Glynne’s soulful pop, Maude Latour’s introspective songwriting and Cakes da Killa’s genre-blending rap will keep the bill varied and lively. The Drag King Showcase adds late-night theatre and camp, showing that OUTLOUD is as much about performance art and queer culture as it is about radio hits. If you like contrast, big pop production followed by intimate, persona-driven acts, this bill is built for that rhythm.</w:t>
      </w:r>
      <w:r/>
    </w:p>
    <w:p>
      <w:pPr>
        <w:pStyle w:val="Heading2"/>
      </w:pPr>
      <w:r>
        <w:t>How to get in: RSVP tips and ticket notes</w:t>
      </w:r>
      <w:r/>
    </w:p>
    <w:p>
      <w:r/>
      <w:r>
        <w:t>The Friday show is free, but you’ll need to RSVP online starting at 10 a.m. PT on May 1; each email address can register for one reservation. If you already have a weekend pass for the OUTLOUD Music Festival, you don’t need to RSVP for Friday, your pass covers it. Practical tip: set a calendar alert and have your email ready, because free, high-profile concerts in West Hollywood tend to fill fast.</w:t>
      </w:r>
      <w:r/>
    </w:p>
    <w:p>
      <w:pPr>
        <w:pStyle w:val="Heading2"/>
      </w:pPr>
      <w:r>
        <w:t>OUTLOUD weekend: the bigger Pride picture</w:t>
      </w:r>
      <w:r/>
    </w:p>
    <w:p>
      <w:r/>
      <w:r>
        <w:t>OUTLOUD runs Friday to Sunday and stitches together a loud mainstage with community events, there’s a WeHo Pride Street Fair, a Women’s Freedom Festival, the annual Dyke March and the city parade on Sunday morning. The mixed schedule keeps things inclusive: big-name concerts rub shoulders with grassroots activism and vendor markets. That balance is part of why West Hollywood’s Pride draws both locals and visitors looking for a cultural weekend, not just a music festival.</w:t>
      </w:r>
      <w:r/>
    </w:p>
    <w:p>
      <w:pPr>
        <w:pStyle w:val="Heading2"/>
      </w:pPr>
      <w:r>
        <w:t>What to expect on the night and practical considerations</w:t>
      </w:r>
      <w:r/>
    </w:p>
    <w:p>
      <w:r/>
      <w:r>
        <w:t>Arrive early for crowd-friendly viewing, pack for changeable weather and plan meeting points with friends, West Hollywood Park will be pulsing, and cell reception can get spotty. The production’s free-to-attend format means there’ll be families, long-time Pride regulars and first-timers all in one place; expect a celebratory, communal atmosphere. And if you’re coming from out of town, combine the show with other Pride programming to get the full weekend energy.</w:t>
      </w:r>
      <w:r/>
    </w:p>
    <w:p>
      <w:r/>
      <w:r>
        <w:t>It's a small change that can make every Pride moment louder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[6]</w:t>
        </w:r>
      </w:hyperlink>
      <w:r>
        <w:t xml:space="preserve">- Paragraph 6: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https://thepridela.com/2026/04/ava-max-to-headline-free-weho-pride-concert-at-west-hollywood-park/?utm_source=rss&amp;utm_medium=rss&amp;utm_campaign=ava-max-to-headline-free-weho-pride-concert-at-west-hollywood-park</w:t>
        </w:r>
      </w:hyperlink>
      <w:r>
        <w:t xml:space="preserve"> - Please view link - unable to able to access data</w:t>
      </w:r>
      <w:r/>
    </w:p>
    <w:p>
      <w:pPr>
        <w:pStyle w:val="ListNumber"/>
        <w:spacing w:line="240" w:lineRule="auto"/>
        <w:ind w:left="720"/>
      </w:pPr>
      <w:r/>
      <w:hyperlink r:id="rId10">
        <w:r>
          <w:rPr>
            <w:color w:val="0000EE"/>
            <w:u w:val="single"/>
          </w:rPr>
          <w:t>https://www.wehopride.com/event/outloud-weho-pride</w:t>
        </w:r>
      </w:hyperlink>
      <w:r>
        <w:t xml:space="preserve"> - The OUTLOUD Music Festival at WeHo Pride is scheduled from June 5 to June 7, 2026, at West Hollywood Park. The festival features a diverse lineup of queer artists and allies, including headliners The Pussycat Dolls, JADE, and Ava Max. Additional performers include Ashlee Simpson, Confidence Man, Melanie C (live DJ set), and Blue Man Group. The event is produced by JJLA and aims to celebrate LGBTQ+ culture and community during WeHo Pride Weekend.</w:t>
      </w:r>
      <w:r/>
    </w:p>
    <w:p>
      <w:pPr>
        <w:pStyle w:val="ListNumber"/>
        <w:spacing w:line="240" w:lineRule="auto"/>
        <w:ind w:left="720"/>
      </w:pPr>
      <w:r/>
      <w:hyperlink r:id="rId14">
        <w:r>
          <w:rPr>
            <w:color w:val="0000EE"/>
            <w:u w:val="single"/>
          </w:rPr>
          <w:t>https://www.weho.org/Home/Components/News/News/12122/23</w:t>
        </w:r>
      </w:hyperlink>
      <w:r>
        <w:t xml:space="preserve"> - Ava Max is set to headline 'WeHo Pride Presents Friday Night at OUTLOUD Music Festival' on June 5, 2026, at West Hollywood Park. The free event, produced by the City of West Hollywood, also features performances by Jess Glynne, Maude Latour, Cakes da Killa, DARUMAS, Hannah Rad, and a Drag King Showcase with King Molasses, Tenderoni, and Dick Von Dyke. Registration for the event opens on May 1, 2026, at 10 a.m. PT.</w:t>
      </w:r>
      <w:r/>
    </w:p>
    <w:p>
      <w:pPr>
        <w:pStyle w:val="ListNumber"/>
        <w:spacing w:line="240" w:lineRule="auto"/>
        <w:ind w:left="720"/>
      </w:pPr>
      <w:r/>
      <w:hyperlink r:id="rId11">
        <w:r>
          <w:rPr>
            <w:color w:val="0000EE"/>
            <w:u w:val="single"/>
          </w:rPr>
          <w:t>https://www.wehopride.com/news/outloud-music-festival-at-weho-pride-will-take-place-at-west-hollywood-park-during-west-hollywood-pride-weekend-from-friday-june-5-through-sunday-june-7</w:t>
        </w:r>
      </w:hyperlink>
      <w:r>
        <w:t xml:space="preserve"> - The OUTLOUD Music Festival at WeHo Pride returns to West Hollywood Park from June 5 to June 7, 2026. The festival's lineup includes The Pussycat Dolls, JADE, and Ava Max. Tickets went on sale on March 13, 2026, with weekend passes starting at $179 for General Admission. The City of West Hollywood continues to offer free single-day registration for 'WeHo Pride Presents Friday Night at OUTLOUD.'</w:t>
      </w:r>
      <w:r/>
    </w:p>
    <w:p>
      <w:pPr>
        <w:pStyle w:val="ListNumber"/>
        <w:spacing w:line="240" w:lineRule="auto"/>
        <w:ind w:left="720"/>
      </w:pPr>
      <w:r/>
      <w:hyperlink r:id="rId12">
        <w:r>
          <w:rPr>
            <w:color w:val="0000EE"/>
            <w:u w:val="single"/>
          </w:rPr>
          <w:t>https://freshmusicfreaks.com/ava-max-to-headline-weho-pride-presents-friday-night-at-outloud-music-festival-2026/</w:t>
        </w:r>
      </w:hyperlink>
      <w:r>
        <w:t xml:space="preserve"> - Ava Max is set to headline 'WeHo Pride Presents Friday Night at OUTLOUD Music Festival' on June 5, 2026, at West Hollywood Park. The event features a diverse lineup, including Jess Glynne, Maude Latour, Cakes da Killa, DARUMAS, Hannah Rad, and a Drag King Showcase with King Molasses, Tenderoni, and Dick Von Dyke. The festival continues on June 6 and 7 with performances by The Pussycat Dolls, JADE, Ashlee Simpson, and more.</w:t>
      </w:r>
      <w:r/>
    </w:p>
    <w:p>
      <w:pPr>
        <w:pStyle w:val="ListNumber"/>
        <w:spacing w:line="240" w:lineRule="auto"/>
        <w:ind w:left="720"/>
      </w:pPr>
      <w:r/>
      <w:hyperlink r:id="rId13">
        <w:r>
          <w:rPr>
            <w:color w:val="0000EE"/>
            <w:u w:val="single"/>
          </w:rPr>
          <w:t>https://www.visitwesthollywood.com/events/weho-pride/</w:t>
        </w:r>
      </w:hyperlink>
      <w:r>
        <w:t xml:space="preserve"> - WeHo Pride 2026 is scheduled from June 5 to June 7, 2026, in West Hollywood. The festival includes various events such as the 'WeHo Pride Presents Friday Night at OUTLOUD' concert on June 5, headlined by Ava Max. Other events include the WeHo Pride Street Fair on June 6 and 7, the Women's Freedom Festival, the annual Dyke March, and the WeHo Pride Parade on Sunday morning.</w:t>
      </w:r>
      <w:r/>
    </w:p>
    <w:p>
      <w:pPr>
        <w:pStyle w:val="ListNumber"/>
        <w:spacing w:line="240" w:lineRule="auto"/>
        <w:ind w:left="720"/>
      </w:pPr>
      <w:r/>
      <w:hyperlink r:id="rId15">
        <w:r>
          <w:rPr>
            <w:color w:val="0000EE"/>
            <w:u w:val="single"/>
          </w:rPr>
          <w:t>https://ra.co/events/2404125</w:t>
        </w:r>
      </w:hyperlink>
      <w:r>
        <w:t xml:space="preserve"> - The OUTLOUD Music Festival at WeHo Pride is a multi-day LGBTQ+ music festival happening from June 5 to June 7, 2026, at West Hollywood Park. The festival features performances from The Pussycat Dolls, JADE, Ava Max, Ashlee Simpson, Confidence Man, Melanie C (live DJ set), Blue Man Group, and many more. The event includes food and beverage areas, craft cocktails, photo opportunities, and world-class stage production.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pridela.com/2026/04/ava-max-to-headline-free-weho-pride-concert-at-west-hollywood-park/?utm_source=rss&amp;utm_medium=rss&amp;utm_campaign=ava-max-to-headline-free-weho-pride-concert-at-west-hollywood-park" TargetMode="External"/><Relationship Id="rId10" Type="http://schemas.openxmlformats.org/officeDocument/2006/relationships/hyperlink" Target="https://www.wehopride.com/event/outloud-weho-pride" TargetMode="External"/><Relationship Id="rId11" Type="http://schemas.openxmlformats.org/officeDocument/2006/relationships/hyperlink" Target="https://www.wehopride.com/news/outloud-music-festival-at-weho-pride-will-take-place-at-west-hollywood-park-during-west-hollywood-pride-weekend-from-friday-june-5-through-sunday-june-7" TargetMode="External"/><Relationship Id="rId12" Type="http://schemas.openxmlformats.org/officeDocument/2006/relationships/hyperlink" Target="https://freshmusicfreaks.com/ava-max-to-headline-weho-pride-presents-friday-night-at-outloud-music-festival-2026/" TargetMode="External"/><Relationship Id="rId13" Type="http://schemas.openxmlformats.org/officeDocument/2006/relationships/hyperlink" Target="https://www.visitwesthollywood.com/events/weho-pride/" TargetMode="External"/><Relationship Id="rId14" Type="http://schemas.openxmlformats.org/officeDocument/2006/relationships/hyperlink" Target="https://www.weho.org/Home/Components/News/News/12122/23" TargetMode="External"/><Relationship Id="rId15" Type="http://schemas.openxmlformats.org/officeDocument/2006/relationships/hyperlink" Target="https://ra.co/events/24041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