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South Korean Gay Short Films to Stream This Season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cinephiles are discovering a fresh wave of South Korean gay short films that mix humour, heartbreak and awkward domesticity; these compact stories , from sweaty summers to cramped sofas , matter because they capture relationships in sharp, surprising bursts and are perfect for a rainy evening binge.</w:t>
      </w:r>
      <w:r/>
    </w:p>
    <w:p>
      <w:r/>
      <w:r>
        <w:t>Essential Takeaways</w:t>
      </w:r>
      <w:r/>
      <w:r/>
    </w:p>
    <w:p>
      <w:pPr>
        <w:pStyle w:val="ListBullet"/>
        <w:spacing w:line="240" w:lineRule="auto"/>
        <w:ind w:left="720"/>
      </w:pPr>
      <w:r/>
      <w:r>
        <w:rPr>
          <w:b/>
        </w:rPr>
        <w:t>Varied tones:</w:t>
      </w:r>
      <w:r>
        <w:t xml:space="preserve"> Films range from dark comedy to quiet drama, so expect laughs, awkwardness and sorrow in a single playlist. </w:t>
      </w:r>
      <w:r/>
    </w:p>
    <w:p>
      <w:pPr>
        <w:pStyle w:val="ListBullet"/>
        <w:spacing w:line="240" w:lineRule="auto"/>
        <w:ind w:left="720"/>
      </w:pPr>
      <w:r/>
      <w:r>
        <w:rPr>
          <w:b/>
        </w:rPr>
        <w:t>Everyday texture:</w:t>
      </w:r>
      <w:r>
        <w:t xml:space="preserve"> Many shorts focus on small domestic moments , a sofa, a funeral rehearsal, a noisy apartment , that feel lived‑in and tactile. </w:t>
      </w:r>
      <w:r/>
    </w:p>
    <w:p>
      <w:pPr>
        <w:pStyle w:val="ListBullet"/>
        <w:spacing w:line="240" w:lineRule="auto"/>
        <w:ind w:left="720"/>
      </w:pPr>
      <w:r/>
      <w:r>
        <w:rPr>
          <w:b/>
        </w:rPr>
        <w:t>Relationship types:</w:t>
      </w:r>
      <w:r>
        <w:t xml:space="preserve"> You’ll see lovers, exes, poly setups and asexual representation, offering different views of intimacy. </w:t>
      </w:r>
      <w:r/>
    </w:p>
    <w:p>
      <w:pPr>
        <w:pStyle w:val="ListBullet"/>
        <w:spacing w:line="240" w:lineRule="auto"/>
        <w:ind w:left="720"/>
      </w:pPr>
      <w:r/>
      <w:r>
        <w:rPr>
          <w:b/>
        </w:rPr>
        <w:t>Low‑budget charm:</w:t>
      </w:r>
      <w:r>
        <w:t xml:space="preserve"> Several pieces are modestly made but emotionally direct, with performances that lean on nuance rather than spectacle. </w:t>
      </w:r>
      <w:r/>
    </w:p>
    <w:p>
      <w:pPr>
        <w:pStyle w:val="ListBullet"/>
        <w:spacing w:line="240" w:lineRule="auto"/>
        <w:ind w:left="720"/>
      </w:pPr>
      <w:r/>
      <w:r>
        <w:rPr>
          <w:b/>
        </w:rPr>
        <w:t>Perfect for short sessions:</w:t>
      </w:r>
      <w:r>
        <w:t xml:space="preserve"> Most run under 30 minutes, ideal for sampling new directors or watching between errands.</w:t>
      </w:r>
      <w:r/>
      <w:r/>
    </w:p>
    <w:p>
      <w:pPr>
        <w:pStyle w:val="Heading2"/>
      </w:pPr>
      <w:r>
        <w:t>Why these shorts are worth your time , blunt, loud, tender</w:t>
      </w:r>
      <w:r/>
    </w:p>
    <w:p>
      <w:r/>
      <w:r>
        <w:t>Start with a laugh or a raised eyebrow: one of the standouts uses outrageous premise and sound design to build comedy out of discomfort. The film about a son whose estranged, homophobic mother moves back in turns an explosive idea into a series of escalating moments that are as funny as they are painfully honest. These shorts trade big plot for very human detail, so you’ll leave feeling like you’ve peeked through someone’s apartment window.</w:t>
      </w:r>
      <w:r/>
    </w:p>
    <w:p>
      <w:r/>
      <w:r>
        <w:t>Behind those gags is a pattern: creators are mining domestic life for emotional truth. If you like films that feel like overheard conversations, these will sit well with you. And if you prefer quieter fare, there are several gentle pieces that slow the pace and let feeling do the work.</w:t>
      </w:r>
      <w:r/>
    </w:p>
    <w:p>
      <w:pPr>
        <w:pStyle w:val="Heading2"/>
      </w:pPr>
      <w:r>
        <w:t>Domestic pressure and small things that upset couples</w:t>
      </w:r>
      <w:r/>
    </w:p>
    <w:p>
      <w:r/>
      <w:r>
        <w:t>A recurring motif is the claustrophobic apartment , a sofa that overstays its welcome becomes a relationship stress test in one piece, while another tracks lovers packing up and revealing the small resentments accumulated over years. These films remind you how much daily life shapes desire: proximity breeds irritation, and sometimes tenderness surfaces in the most cramped corners.</w:t>
      </w:r>
      <w:r/>
    </w:p>
    <w:p>
      <w:r/>
      <w:r>
        <w:t>If you’re choosing what to watch, pick by tone. Want heat and argument? Start with the shorts that put couples under pressure. After that, try the sofa story for a calmer but equally resonant look at compromise.</w:t>
      </w:r>
      <w:r/>
    </w:p>
    <w:p>
      <w:pPr>
        <w:pStyle w:val="Heading2"/>
      </w:pPr>
      <w:r>
        <w:t>When awkwardness becomes the plot , comedy from discomfort</w:t>
      </w:r>
      <w:r/>
    </w:p>
    <w:p>
      <w:r/>
      <w:r>
        <w:t>Some films deliberately lean into awkward setups: noisy neighbours, memory lapses, and social faux pas become the engine of the story. One comic short stages a full domestic showdown when both son and mother bring partners home on the same night , chaos, of course, ensues. There’s a giddy honesty to these pieces; they let embarrassment sit alongside affection, and that tension can be unexpectedly cathartic.</w:t>
      </w:r>
      <w:r/>
    </w:p>
    <w:p>
      <w:r/>
      <w:r>
        <w:t>These are also the films that show how sound and timing can carry a joke. If you watch on a decent speaker, the noisy interludes and muted slaps are part of the experience , don’t be shy about cranking it up for effect.</w:t>
      </w:r>
      <w:r/>
    </w:p>
    <w:p>
      <w:pPr>
        <w:pStyle w:val="Heading2"/>
      </w:pPr>
      <w:r>
        <w:t>Quiet, tender explorations , asexuality, longing and the near‑miss kiss</w:t>
      </w:r>
      <w:r/>
    </w:p>
    <w:p>
      <w:r/>
      <w:r>
        <w:t>Not all the shorts are loud. A few favour nuance: an asexual protagonist negotiating love in a potential poly household offers a thoughtful, underseen perspective. There’s also a soft hiking tale where two friends’ long night together leads to a kiss that complicates their easy intimacy. These films are the ones you’ll think about the next day; they don’t demand big gestures, just patient observation.</w:t>
      </w:r>
      <w:r/>
    </w:p>
    <w:p>
      <w:r/>
      <w:r>
        <w:t>If representation matters to you, these quieter pieces are worth seeking out. They expand the grammar of queer cinema beyond sex scenes and drama to include restraint, friendship and slow recognition.</w:t>
      </w:r>
      <w:r/>
    </w:p>
    <w:p>
      <w:pPr>
        <w:pStyle w:val="Heading2"/>
      </w:pPr>
      <w:r>
        <w:t>Low budgets, big ideas , what the production values tell you</w:t>
      </w:r>
      <w:r/>
    </w:p>
    <w:p>
      <w:r/>
      <w:r>
        <w:t>Many of the shorts wear their limited budgets proudly. Minimal sets, a handful of actors and close, intimate camerawork produce a directness that bigger projects sometimes lose. The trade‑off is that some films feel rougher around the edges , awkward editing or undercooked plots , but often that roughness adds to the immediacy.</w:t>
      </w:r>
      <w:r/>
    </w:p>
    <w:p>
      <w:r/>
      <w:r>
        <w:t>Treat these like samplers. If a director or actor catches your interest, hunt down their other work. Festivals and niche streaming services are increasingly stocking these shorts, so they’re easier to find than you might think.</w:t>
      </w:r>
      <w:r/>
    </w:p>
    <w:p>
      <w:r/>
      <w:r>
        <w:t>It's a small change to your watchlist that can uncover bold, compact stories about love and living.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[4]</w:t>
        </w:r>
      </w:hyperlink>
      <w:r>
        <w:t xml:space="preserve">, </w:t>
      </w:r>
      <w:hyperlink r:id="rId11">
        <w:r>
          <w:rPr>
            <w:color w:val="0000EE"/>
            <w:u w:val="single"/>
          </w:rPr>
          <w:t>[5]</w:t>
        </w:r>
      </w:hyperlink>
      <w:r>
        <w:t xml:space="preserve">- Paragraph 3: </w:t>
      </w:r>
      <w:hyperlink r:id="rId10">
        <w:r>
          <w:rPr>
            <w:color w:val="0000EE"/>
            <w:u w:val="single"/>
          </w:rPr>
          <w:t>[6]</w:t>
        </w:r>
      </w:hyperlink>
      <w:r>
        <w:t xml:space="preserve">, </w:t>
      </w:r>
      <w:hyperlink r:id="rId11">
        <w:r>
          <w:rPr>
            <w:color w:val="0000EE"/>
            <w:u w:val="single"/>
          </w:rPr>
          <w:t>[7]</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0">
        <w:r>
          <w:rPr>
            <w:color w:val="0000EE"/>
            <w:u w:val="single"/>
          </w:rPr>
          <w:t>[4]</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https://www.thegayreels.com/2026/04/gay-short-films-from-south-korea-2.html</w:t>
        </w:r>
      </w:hyperlink>
      <w:r>
        <w:t xml:space="preserve"> - Please view link - unable to able to access data</w:t>
      </w:r>
      <w:r/>
    </w:p>
    <w:p>
      <w:pPr>
        <w:pStyle w:val="ListNumber"/>
        <w:spacing w:line="240" w:lineRule="auto"/>
        <w:ind w:left="720"/>
      </w:pPr>
      <w:r/>
      <w:hyperlink r:id="rId10">
        <w:r>
          <w:rPr>
            <w:color w:val="0000EE"/>
            <w:u w:val="single"/>
          </w:rPr>
          <w:t>https://www.gagaoolala.com/en/videos/5894/the-sex-across-my-door-2021</w:t>
        </w:r>
      </w:hyperlink>
      <w:r>
        <w:t xml:space="preserve"> - 'The Sex Across My Door' is a 2021 South Korean short film directed by Joo Chan. The story revolves around a gay man's homophobic mother who moves in with him after losing all her money. The son resorts to bringing men home to provoke his mother, leading to a comedic 'sex war' between them. The film has a runtime of 17 minutes and is available with subtitles in multiple languages, including English. (</w:t>
      </w:r>
      <w:hyperlink r:id="rId12">
        <w:r>
          <w:rPr>
            <w:color w:val="0000EE"/>
            <w:u w:val="single"/>
          </w:rPr>
          <w:t>gagaoolala.com</w:t>
        </w:r>
      </w:hyperlink>
      <w:r>
        <w:t>)</w:t>
      </w:r>
      <w:r/>
    </w:p>
    <w:p>
      <w:pPr>
        <w:pStyle w:val="ListNumber"/>
        <w:spacing w:line="240" w:lineRule="auto"/>
        <w:ind w:left="720"/>
      </w:pPr>
      <w:r/>
      <w:hyperlink r:id="rId11">
        <w:r>
          <w:rPr>
            <w:color w:val="0000EE"/>
            <w:u w:val="single"/>
          </w:rPr>
          <w:t>https://www.gagaoolala.com/en/videos/5919/turquoise-sky-2014</w:t>
        </w:r>
      </w:hyperlink>
      <w:r>
        <w:t xml:space="preserve"> - 'Turquoise Sky' is a 2014 South Korean short film directed by Kim Gay. The narrative follows two men who reunite at a bar after years apart—one married with an expecting wife, the other living with his male partner. As they confess hidden desires, the night's atmosphere blurs the line between guilt and rekindled longing. The film has a runtime of 17 minutes and is available with subtitles in multiple languages, including English. (</w:t>
      </w:r>
      <w:hyperlink r:id="rId13">
        <w:r>
          <w:rPr>
            <w:color w:val="0000EE"/>
            <w:u w:val="single"/>
          </w:rPr>
          <w:t>gagaoolala.com</w:t>
        </w:r>
      </w:hyperlink>
      <w:r>
        <w:t>)</w:t>
      </w:r>
      <w:r/>
    </w:p>
    <w:p>
      <w:pPr>
        <w:pStyle w:val="ListNumber"/>
        <w:spacing w:line="240" w:lineRule="auto"/>
        <w:ind w:left="720"/>
      </w:pPr>
      <w:r/>
      <w:hyperlink r:id="rId10">
        <w:r>
          <w:rPr>
            <w:color w:val="0000EE"/>
            <w:u w:val="single"/>
          </w:rPr>
          <w:t>https://www.gagaoolala.com/en/videos/5894/the-sex-across-my-door-2021</w:t>
        </w:r>
      </w:hyperlink>
      <w:r>
        <w:t xml:space="preserve"> - 'The Sex Across My Door' is a 2021 South Korean short film directed by Joo Chan. The story revolves around a gay man's homophobic mother who moves in with him after losing all her money. The son resorts to bringing men home to provoke his mother, leading to a comedic 'sex war' between them. The film has a runtime of 17 minutes and is available with subtitles in multiple languages, including English. (</w:t>
      </w:r>
      <w:hyperlink r:id="rId12">
        <w:r>
          <w:rPr>
            <w:color w:val="0000EE"/>
            <w:u w:val="single"/>
          </w:rPr>
          <w:t>gagaoolala.com</w:t>
        </w:r>
      </w:hyperlink>
      <w:r>
        <w:t>)</w:t>
      </w:r>
      <w:r/>
    </w:p>
    <w:p>
      <w:pPr>
        <w:pStyle w:val="ListNumber"/>
        <w:spacing w:line="240" w:lineRule="auto"/>
        <w:ind w:left="720"/>
      </w:pPr>
      <w:r/>
      <w:hyperlink r:id="rId11">
        <w:r>
          <w:rPr>
            <w:color w:val="0000EE"/>
            <w:u w:val="single"/>
          </w:rPr>
          <w:t>https://www.gagaoolala.com/en/videos/5919/turquoise-sky-2014</w:t>
        </w:r>
      </w:hyperlink>
      <w:r>
        <w:t xml:space="preserve"> - 'Turquoise Sky' is a 2014 South Korean short film directed by Kim Gay. The narrative follows two men who reunite at a bar after years apart—one married with an expecting wife, the other living with his male partner. As they confess hidden desires, the night's atmosphere blurs the line between guilt and rekindled longing. The film has a runtime of 17 minutes and is available with subtitles in multiple languages, including English. (</w:t>
      </w:r>
      <w:hyperlink r:id="rId13">
        <w:r>
          <w:rPr>
            <w:color w:val="0000EE"/>
            <w:u w:val="single"/>
          </w:rPr>
          <w:t>gagaoolala.com</w:t>
        </w:r>
      </w:hyperlink>
      <w:r>
        <w:t>)</w:t>
      </w:r>
      <w:r/>
    </w:p>
    <w:p>
      <w:pPr>
        <w:pStyle w:val="ListNumber"/>
        <w:spacing w:line="240" w:lineRule="auto"/>
        <w:ind w:left="720"/>
      </w:pPr>
      <w:r/>
      <w:hyperlink r:id="rId10">
        <w:r>
          <w:rPr>
            <w:color w:val="0000EE"/>
            <w:u w:val="single"/>
          </w:rPr>
          <w:t>https://www.gagaoolala.com/en/videos/5894/the-sex-across-my-door-2021</w:t>
        </w:r>
      </w:hyperlink>
      <w:r>
        <w:t xml:space="preserve"> - 'The Sex Across My Door' is a 2021 South Korean short film directed by Joo Chan. The story revolves around a gay man's homophobic mother who moves in with him after losing all her money. The son resorts to bringing men home to provoke his mother, leading to a comedic 'sex war' between them. The film has a runtime of 17 minutes and is available with subtitles in multiple languages, including English. (</w:t>
      </w:r>
      <w:hyperlink r:id="rId12">
        <w:r>
          <w:rPr>
            <w:color w:val="0000EE"/>
            <w:u w:val="single"/>
          </w:rPr>
          <w:t>gagaoolala.com</w:t>
        </w:r>
      </w:hyperlink>
      <w:r>
        <w:t>)</w:t>
      </w:r>
      <w:r/>
    </w:p>
    <w:p>
      <w:pPr>
        <w:pStyle w:val="ListNumber"/>
        <w:spacing w:line="240" w:lineRule="auto"/>
        <w:ind w:left="720"/>
      </w:pPr>
      <w:r/>
      <w:hyperlink r:id="rId11">
        <w:r>
          <w:rPr>
            <w:color w:val="0000EE"/>
            <w:u w:val="single"/>
          </w:rPr>
          <w:t>https://www.gagaoolala.com/en/videos/5919/turquoise-sky-2014</w:t>
        </w:r>
      </w:hyperlink>
      <w:r>
        <w:t xml:space="preserve"> - 'Turquoise Sky' is a 2014 South Korean short film directed by Kim Gay. The narrative follows two men who reunite at a bar after years apart—one married with an expecting wife, the other living with his male partner. As they confess hidden desires, the night's atmosphere blurs the line between guilt and rekindled longing. The film has a runtime of 17 minutes and is available with subtitles in multiple languages, including English. (</w:t>
      </w:r>
      <w:hyperlink r:id="rId13">
        <w:r>
          <w:rPr>
            <w:color w:val="0000EE"/>
            <w:u w:val="single"/>
          </w:rPr>
          <w:t>gagaoolala.com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ayreels.com/2026/04/gay-short-films-from-south-korea-2.html" TargetMode="External"/><Relationship Id="rId10" Type="http://schemas.openxmlformats.org/officeDocument/2006/relationships/hyperlink" Target="https://www.gagaoolala.com/en/videos/5894/the-sex-across-my-door-2021" TargetMode="External"/><Relationship Id="rId11" Type="http://schemas.openxmlformats.org/officeDocument/2006/relationships/hyperlink" Target="https://www.gagaoolala.com/en/videos/5919/turquoise-sky-2014" TargetMode="External"/><Relationship Id="rId12" Type="http://schemas.openxmlformats.org/officeDocument/2006/relationships/hyperlink" Target="https://www.gagaoolala.com/en/videos/5894/the-sex-across-my-door-2021?utm_source=openai" TargetMode="External"/><Relationship Id="rId13" Type="http://schemas.openxmlformats.org/officeDocument/2006/relationships/hyperlink" Target="https://www.gagaoolala.com/en/videos/5919/turquoise-sky-2014?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