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Hate: How Come To Daddy Turned Arson into a Community Campaign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locals have rallied after a suspected homophobic attack on Come To Daddy, a vibrant LGBTQIA+ bar in Brisbane’s West End , owners are asking for donations of bunting, cash and practical support to make the venue safer and “even more gayer”.</w:t>
      </w:r>
      <w:r/>
    </w:p>
    <w:p>
      <w:r/>
      <w:r>
        <w:t>Essential Takeaways</w:t>
      </w:r>
      <w:r/>
      <w:r/>
    </w:p>
    <w:p>
      <w:pPr>
        <w:pStyle w:val="ListBullet"/>
        <w:spacing w:line="240" w:lineRule="auto"/>
        <w:ind w:left="720"/>
      </w:pPr>
      <w:r/>
      <w:r>
        <w:rPr>
          <w:b/>
        </w:rPr>
        <w:t>What happened:</w:t>
      </w:r>
      <w:r>
        <w:t xml:space="preserve"> Vandals allegedly tried to burn flag bunting outside Come To Daddy, destroying roughly half the lines and tearing other flags; neighbours alerted staff and helped clean up.</w:t>
      </w:r>
      <w:r/>
    </w:p>
    <w:p>
      <w:pPr>
        <w:pStyle w:val="ListBullet"/>
        <w:spacing w:line="240" w:lineRule="auto"/>
        <w:ind w:left="720"/>
      </w:pPr>
      <w:r/>
      <w:r>
        <w:rPr>
          <w:b/>
        </w:rPr>
        <w:t>Owner response:</w:t>
      </w:r>
      <w:r>
        <w:t xml:space="preserve"> The bar has launched a GoFundMe for security cameras, lighting and repairs, and is requesting donations of bunting, small flags and other queer paraphernalia.</w:t>
      </w:r>
      <w:r/>
    </w:p>
    <w:p>
      <w:pPr>
        <w:pStyle w:val="ListBullet"/>
        <w:spacing w:line="240" w:lineRule="auto"/>
        <w:ind w:left="720"/>
      </w:pPr>
      <w:r/>
      <w:r>
        <w:rPr>
          <w:b/>
        </w:rPr>
        <w:t>Community sentiment:</w:t>
      </w:r>
      <w:r>
        <w:t xml:space="preserve"> Patrons and neighbours describe the venue as a vital, joyful space , owners say messages of support have poured in and the venue must be protected.</w:t>
      </w:r>
      <w:r/>
    </w:p>
    <w:p>
      <w:pPr>
        <w:pStyle w:val="ListBullet"/>
        <w:spacing w:line="240" w:lineRule="auto"/>
        <w:ind w:left="720"/>
      </w:pPr>
      <w:r/>
      <w:r>
        <w:rPr>
          <w:b/>
        </w:rPr>
        <w:t>Why it matters:</w:t>
      </w:r>
      <w:r>
        <w:t xml:space="preserve"> Targeted attacks on queer spaces hit cultural visibility and safety; bolstering security and visibility are both practical and symbolic steps.</w:t>
      </w:r>
      <w:r/>
    </w:p>
    <w:p>
      <w:pPr>
        <w:pStyle w:val="ListBullet"/>
        <w:spacing w:line="240" w:lineRule="auto"/>
        <w:ind w:left="720"/>
      </w:pPr>
      <w:r/>
      <w:r>
        <w:rPr>
          <w:b/>
        </w:rPr>
        <w:t>Practical feel:</w:t>
      </w:r>
      <w:r>
        <w:t xml:space="preserve"> The fundraising push is grassroots and tangible , think strings of bright bunting, cameras with a clear view, and better lighting for a safer, friendlier entrance.</w:t>
      </w:r>
      <w:r/>
      <w:r/>
    </w:p>
    <w:p>
      <w:pPr>
        <w:pStyle w:val="Heading2"/>
      </w:pPr>
      <w:r>
        <w:t>Neighbours smelled something was wrong, and the community did the rest</w:t>
      </w:r>
      <w:r/>
    </w:p>
    <w:p>
      <w:r/>
      <w:r>
        <w:t>The most striking detail was the ordinary human response: neighbours noticed trouble and went to check, alerting staff and helping clear debris. It’s the kind of small-town instinct that feels comforting in a big-city moment, a bruise but not a break to community trust. According to local reporting, the damage was focused on the decorative bunting along the venue’s exterior, a visible symbol of queer presence in the neighbourhood. That the first response was neighbourly clean-up underlines how local support can be the first line of defence for independent venues.</w:t>
      </w:r>
      <w:r/>
    </w:p>
    <w:p>
      <w:pPr>
        <w:pStyle w:val="Heading2"/>
      </w:pPr>
      <w:r>
        <w:t>Owners answered with humour, defiance and practical asks</w:t>
      </w:r>
      <w:r/>
    </w:p>
    <w:p>
      <w:r/>
      <w:r>
        <w:t>Rather than bowing to intimidation, the Come To Daddy team answered with a typically queer blend of defiance and play , they vowed to “make it even more gayer” and asked people to donate flags, bunting and queer knick-knacks to replace what was lost. They’ve also launched a GoFundMe to cover security cameras and extra lighting. The move mixes the symbolic , bright, visible flags , with sensible precautions, because visibility and safety aren’t mutually exclusive.</w:t>
      </w:r>
      <w:r/>
    </w:p>
    <w:p>
      <w:pPr>
        <w:pStyle w:val="Heading2"/>
      </w:pPr>
      <w:r>
        <w:t>This sits in a wider pattern of attacks on nightlife and queer venues</w:t>
      </w:r>
      <w:r/>
    </w:p>
    <w:p>
      <w:r/>
      <w:r>
        <w:t>Incidents like this aren’t isolated. Broader reporting on attacks against bars and queer venues shows a trend where public, visible expressions of identity become targets. Industry observers and community leaders emphasise that protecting queer venues is about more than property repair , it’s about preserving safe, social spaces where people meet, perform and belong. A practical takeaway: bolstering lighting and installing visible cameras tends to deter opportunistic attacks, while community visibility helps ensure rapid response when something happens.</w:t>
      </w:r>
      <w:r/>
    </w:p>
    <w:p>
      <w:pPr>
        <w:pStyle w:val="Heading2"/>
      </w:pPr>
      <w:r>
        <w:t>How you can help in ways that actually make a difference</w:t>
      </w:r>
      <w:r/>
    </w:p>
    <w:p>
      <w:r/>
      <w:r>
        <w:t>If you want to support, there are three clear, useful options. Donate physically: bunting, small flags and decorative items help restore visibility and spirit. Give financially: crowd-funding will pay for cameras, lighting and repairs that protect staff and patrons. Spread the word: local promotion and social shares attract footfall, which both revives trade and signals community backing. Small gestures add up , a string of new flags is both cheerful and defiant, while practical security upgrades offer real protection.</w:t>
      </w:r>
      <w:r/>
    </w:p>
    <w:p>
      <w:pPr>
        <w:pStyle w:val="Heading2"/>
      </w:pPr>
      <w:r>
        <w:t>What it means for Brisbane’s queer scene going forward</w:t>
      </w:r>
      <w:r/>
    </w:p>
    <w:p>
      <w:r/>
      <w:r>
        <w:t>Come To Daddy opened in 2024 and quickly became a rostered hub for trivia, karaoke, queer alternative nights and drag shows , spaces that stitch together weekly life for many people. Owners say they receive constant reminders of how important the venue is, and they’re determined this attack won’t define them. Looking ahead, expect venues to balance celebration with preparedness: brighter entrances, clearer CCTV coverage, and active neighbour networks. It’s not glamour, but it protects the drag, the karaoke belters and the quiet conversations over a drink.</w:t>
      </w:r>
      <w:r/>
    </w:p>
    <w:p>
      <w:r/>
      <w:r>
        <w:t>It's a small change that can make every night a bit safer and every bunting line a little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[6]</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https://www.starobserver.com.au/news/community-news/come-to-daddy-arson/241688</w:t>
        </w:r>
      </w:hyperlink>
      <w:r>
        <w:t xml:space="preserve"> - Please view link - unable to able to access data</w:t>
      </w:r>
      <w:r/>
    </w:p>
    <w:p>
      <w:pPr>
        <w:pStyle w:val="ListNumber"/>
        <w:spacing w:line="240" w:lineRule="auto"/>
        <w:ind w:left="720"/>
      </w:pPr>
      <w:r/>
      <w:hyperlink r:id="rId9">
        <w:r>
          <w:rPr>
            <w:color w:val="0000EE"/>
            <w:u w:val="single"/>
          </w:rPr>
          <w:t>https://www.starobserver.com.au/news/community-news/come-to-daddy-arson/241688</w:t>
        </w:r>
      </w:hyperlink>
      <w:r>
        <w:t xml:space="preserve"> - An LGBTQIA+ venue in Brisbane's West End, Come To Daddy, has been targeted by vandals who attempted to burn their flag bunting. The venue is seeking donations to enhance security and increase its visibility in the community.</w:t>
      </w:r>
      <w:r/>
    </w:p>
    <w:p>
      <w:pPr>
        <w:pStyle w:val="ListNumber"/>
        <w:spacing w:line="240" w:lineRule="auto"/>
        <w:ind w:left="720"/>
      </w:pPr>
      <w:r/>
      <w:hyperlink r:id="rId10">
        <w:r>
          <w:rPr>
            <w:color w:val="0000EE"/>
            <w:u w:val="single"/>
          </w:rPr>
          <w:t>https://www.indailyqld.com.au/theweekendedition-brisbane/directory/come-to-daddy</w:t>
        </w:r>
      </w:hyperlink>
      <w:r>
        <w:t xml:space="preserve"> - Come To Daddy is an LGBTIQA+ friendly bar and eatery in West End, Brisbane, offering craft beers, signature cocktails, and a variety of events including drag shows and open-mic nights.</w:t>
      </w:r>
      <w:r/>
    </w:p>
    <w:p>
      <w:pPr>
        <w:pStyle w:val="ListNumber"/>
        <w:spacing w:line="240" w:lineRule="auto"/>
        <w:ind w:left="720"/>
      </w:pPr>
      <w:r/>
      <w:hyperlink r:id="rId14">
        <w:r>
          <w:rPr>
            <w:color w:val="0000EE"/>
            <w:u w:val="single"/>
          </w:rPr>
          <w:t>https://events.humanitix.com/stray-cats-melt-sapphic-party/</w:t>
        </w:r>
      </w:hyperlink>
      <w:r>
        <w:t xml:space="preserve"> - Stray Cats is Come To Daddy's popular sapphic event, featuring music by DJ D*Neezi and catering to the LGBTQIA+ community in Brisbane.</w:t>
      </w:r>
      <w:r/>
    </w:p>
    <w:p>
      <w:pPr>
        <w:pStyle w:val="ListNumber"/>
        <w:spacing w:line="240" w:lineRule="auto"/>
        <w:ind w:left="720"/>
      </w:pPr>
      <w:r/>
      <w:hyperlink r:id="rId12">
        <w:r>
          <w:rPr>
            <w:color w:val="0000EE"/>
            <w:u w:val="single"/>
          </w:rPr>
          <w:t>https://events.humanitix.com/daddy-s-dating-club-speed-dating-july/</w:t>
        </w:r>
      </w:hyperlink>
      <w:r>
        <w:t xml:space="preserve"> - Daddy's Dating Club is a speed dating event hosted by Come To Daddy, offering multiple rounds for different LGBTQIA+ groups in Brisbane.</w:t>
      </w:r>
      <w:r/>
    </w:p>
    <w:p>
      <w:pPr>
        <w:pStyle w:val="ListNumber"/>
        <w:spacing w:line="240" w:lineRule="auto"/>
        <w:ind w:left="720"/>
      </w:pPr>
      <w:r/>
      <w:hyperlink r:id="rId11">
        <w:r>
          <w:rPr>
            <w:color w:val="0000EE"/>
            <w:u w:val="single"/>
          </w:rPr>
          <w:t>https://www.abc.net.au/news/2026-04-25/melbourne-cbd-bar-bambi-arson-attack/106606312</w:t>
        </w:r>
      </w:hyperlink>
      <w:r>
        <w:t xml:space="preserve"> - Three men have been arrested following an alleged arson attack on a bar in Melbourne's CBD, with police investigating potential links to organised crime.</w:t>
      </w:r>
      <w:r/>
    </w:p>
    <w:p>
      <w:pPr>
        <w:pStyle w:val="ListNumber"/>
        <w:spacing w:line="240" w:lineRule="auto"/>
        <w:ind w:left="720"/>
      </w:pPr>
      <w:r/>
      <w:hyperlink r:id="rId13">
        <w:r>
          <w:rPr>
            <w:color w:val="0000EE"/>
            <w:u w:val="single"/>
          </w:rPr>
          <w:t>https://www.abc.net.au/news/2024-12-26/firebomb-brisbane-male-suspect-police-enquire/104763532</w:t>
        </w:r>
      </w:hyperlink>
      <w:r>
        <w:t xml:space="preserve"> - Police are searching for a male suspect after an alleged firebombing and assault at a Brisbane tobacco store, with a piece of 'burnt shoe' seized as evidence.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robserver.com.au/news/community-news/come-to-daddy-arson/241688" TargetMode="External"/><Relationship Id="rId10" Type="http://schemas.openxmlformats.org/officeDocument/2006/relationships/hyperlink" Target="https://www.indailyqld.com.au/theweekendedition-brisbane/directory/come-to-daddy" TargetMode="External"/><Relationship Id="rId11" Type="http://schemas.openxmlformats.org/officeDocument/2006/relationships/hyperlink" Target="https://www.abc.net.au/news/2026-04-25/melbourne-cbd-bar-bambi-arson-attack/106606312" TargetMode="External"/><Relationship Id="rId12" Type="http://schemas.openxmlformats.org/officeDocument/2006/relationships/hyperlink" Target="https://events.humanitix.com/daddy-s-dating-club-speed-dating-july/" TargetMode="External"/><Relationship Id="rId13" Type="http://schemas.openxmlformats.org/officeDocument/2006/relationships/hyperlink" Target="https://www.abc.net.au/news/2024-12-26/firebomb-brisbane-male-suspect-police-enquire/104763532" TargetMode="External"/><Relationship Id="rId14" Type="http://schemas.openxmlformats.org/officeDocument/2006/relationships/hyperlink" Target="https://events.humanitix.com/stray-cats-melt-sapphic-par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