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Things to Do This Spring: Events, Protests and Parties in Michigan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revelers are turning out as spring energy blooms , from a do-over prom that feels like cinematic main-character energy to lobby day at the Capitol and a mobile drag party that turns the city into a runway. Here’s what to buy a ticket for, why it matters, and how to show up.</w:t>
      </w:r>
      <w:r/>
    </w:p>
    <w:p>
      <w:r/>
      <w:r>
        <w:t>Essential Takeaways</w:t>
      </w:r>
      <w:r/>
      <w:r/>
    </w:p>
    <w:p>
      <w:pPr>
        <w:pStyle w:val="ListBullet"/>
        <w:spacing w:line="240" w:lineRule="auto"/>
        <w:ind w:left="720"/>
      </w:pPr>
      <w:r/>
      <w:r>
        <w:rPr>
          <w:b/>
        </w:rPr>
        <w:t>Prom ReDeux:</w:t>
      </w:r>
      <w:r>
        <w:t xml:space="preserve"> A joyful, inclusive prom experience with drag, photo booths and a low-sensory room , bring a dramatic outfit and a sense of possibility. </w:t>
      </w:r>
      <w:r/>
    </w:p>
    <w:p>
      <w:pPr>
        <w:pStyle w:val="ListBullet"/>
        <w:spacing w:line="240" w:lineRule="auto"/>
        <w:ind w:left="720"/>
      </w:pPr>
      <w:r/>
      <w:r>
        <w:rPr>
          <w:b/>
        </w:rPr>
        <w:t>Michigan LGBTQ+ Capitol Day:</w:t>
      </w:r>
      <w:r>
        <w:t xml:space="preserve"> A guided advocacy day at the State Capitol where you’ll meet lawmakers with others from your district , training and briefing included. </w:t>
      </w:r>
      <w:r/>
    </w:p>
    <w:p>
      <w:pPr>
        <w:pStyle w:val="ListBullet"/>
        <w:spacing w:line="240" w:lineRule="auto"/>
        <w:ind w:left="720"/>
      </w:pPr>
      <w:r/>
      <w:r>
        <w:rPr>
          <w:b/>
        </w:rPr>
        <w:t>Kesha Freedom Tour stop:</w:t>
      </w:r>
      <w:r>
        <w:t xml:space="preserve"> A cathartic, anthemic concert at Pine Knob that doubles as a group scream-sing for survival and celebration. </w:t>
      </w:r>
      <w:r/>
    </w:p>
    <w:p>
      <w:pPr>
        <w:pStyle w:val="ListBullet"/>
        <w:spacing w:line="240" w:lineRule="auto"/>
        <w:ind w:left="720"/>
      </w:pPr>
      <w:r/>
      <w:r>
        <w:rPr>
          <w:b/>
        </w:rPr>
        <w:t>Michigan Drag Bus:</w:t>
      </w:r>
      <w:r>
        <w:t xml:space="preserve"> Two-hour mobile drag shows that turn Detroit streets into a high-energy live runway , expect lip-syncs, games and big laughs. </w:t>
      </w:r>
      <w:r/>
    </w:p>
    <w:p>
      <w:pPr>
        <w:pStyle w:val="ListBullet"/>
        <w:spacing w:line="240" w:lineRule="auto"/>
        <w:ind w:left="720"/>
      </w:pPr>
      <w:r/>
      <w:r>
        <w:rPr>
          <w:b/>
        </w:rPr>
        <w:t>Gladie at Lager House:</w:t>
      </w:r>
      <w:r>
        <w:t xml:space="preserve"> DIY queer punk with emotional punch , intimate venue, loud feeling, and a community-ready crowd.</w:t>
      </w:r>
      <w:r/>
      <w:r/>
    </w:p>
    <w:p>
      <w:pPr>
        <w:pStyle w:val="Heading2"/>
      </w:pPr>
      <w:r>
        <w:t>Reclaim Prom Night , Prom ReDeux is your glow-up moment</w:t>
      </w:r>
      <w:r/>
    </w:p>
    <w:p>
      <w:r/>
      <w:r>
        <w:t>If your original prom was awkward or exclusionary, this is the classy redo you deserve, full stop. Prom ReDeux at Affirmations dresses the whole night in fantasy: drag numbers, DJs, photo ops and a low-sensory chill zone if the glitter gets overwhelming. According to the organisers, there are pre- and post-prom options, so you can stitch together the perfect evening without missing a beat. Bring a dramatic outfit, a chosen family, or roll up solo , the playlist and the narrative are yours this time. Practical tip: buy tickets early and check the site for add-ons like pre-dinner seating.</w:t>
      </w:r>
      <w:r/>
    </w:p>
    <w:p>
      <w:pPr>
        <w:pStyle w:val="Heading2"/>
      </w:pPr>
      <w:r>
        <w:t>Lobby like you mean it , Michigan LGBTQ+ Capitol Day makes advocacy communal</w:t>
      </w:r>
      <w:r/>
    </w:p>
    <w:p>
      <w:r/>
      <w:r>
        <w:t>There’s a very particular courage that comes the first time you decide to say something that matters out loud, and Capitol Day is the moment that makes that choice easier. The event brings district groups together, offers a briefing on what to say, and pairs you with experienced advocates so you’re never standing alone outside a representative’s office. For newcomers, this is a rare chance to turn outrage or worry into organised action with support. If you plan to attend, register ahead for orientation details and directions, and consider carving out a full day , meetings and briefings can be longer than they look.</w:t>
      </w:r>
      <w:r/>
    </w:p>
    <w:p>
      <w:pPr>
        <w:pStyle w:val="Heading2"/>
      </w:pPr>
      <w:r>
        <w:t>Belt it out with Kesha , catharsis, confetti and communal singing</w:t>
      </w:r>
      <w:r/>
    </w:p>
    <w:p>
      <w:r/>
      <w:r>
        <w:t>Kesha’s Freedom Tour stop at Pine Knob promises big, emotional pop anthems and a crowd that turns strangers into a temporary choir. Her recent posts frame the tour as an emergence from hardship into fierce selfhood, which makes the show feel like both a party and a tiny revolt. If you want to scream a lyric into the night with people who’ll catch your voice, this is it. Ticket-buying tip: expect strong demand for accessible and group seating; plan for transit and post-show pick-up spots.</w:t>
      </w:r>
      <w:r/>
    </w:p>
    <w:p>
      <w:pPr>
        <w:pStyle w:val="Heading2"/>
      </w:pPr>
      <w:r>
        <w:t>Ride the Michigan Drag Bus , a moving runway of chaos and charisma</w:t>
      </w:r>
      <w:r/>
    </w:p>
    <w:p>
      <w:r/>
      <w:r>
        <w:t>Think party bus meets full drag revue , the Michigan Drag Bus turns a short trip across the city into a packed, joyful performance. Hosts deck the vehicle with performers, lip-sync battles and quick games that make you laugh until you cry. It’s high-energy, photo-friendly and an easy way to meet people if you’re new to the scene. If you’ve got sensory needs, check with organisers about seating and timing; and if you’re bringing a group, book early , these seats fill fast.</w:t>
      </w:r>
      <w:r/>
    </w:p>
    <w:p>
      <w:pPr>
        <w:pStyle w:val="Heading2"/>
      </w:pPr>
      <w:r>
        <w:t>See Gladie at Lager House , punk honesty in an intimate room</w:t>
      </w:r>
      <w:r/>
    </w:p>
    <w:p>
      <w:r/>
      <w:r>
        <w:t>For nights when you want raw feeling rather than polished pop, Gladie’s set at Lager House offers that bittersweet, wrecked-but-hopeful energy. Produced by Jeff Rosenstock, their new album moves from dreamy melodies into sharp, cathartic noise , perfect for a venue that rewards close-up connection and sweaty, shouted choruses. Pair it with an early arrival to catch support acts and grab a good spot; small venues have small bars and big feelings.</w:t>
      </w:r>
      <w:r/>
    </w:p>
    <w:p>
      <w:r/>
      <w:r>
        <w:t>It's a small season, but a lot of living , pick one thing, bring your people, and enjoy the way being seen starts to feel normal again.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9">
        <w:r>
          <w:rPr>
            <w:color w:val="0000EE"/>
            <w:u w:val="single"/>
          </w:rPr>
          <w:t>[1]</w:t>
        </w:r>
      </w:hyperlink>
      <w:r>
        <w:t xml:space="preserve">, </w:t>
      </w:r>
      <w:hyperlink r:id="rId9">
        <w:r>
          <w:rPr>
            <w:color w:val="0000EE"/>
            <w:u w:val="single"/>
          </w:rPr>
          <w:t>[1]</w:t>
        </w:r>
      </w:hyperlink>
      <w:r>
        <w:t xml:space="preserve">- Paragraph 4: </w:t>
      </w:r>
      <w:hyperlink r:id="rId9">
        <w:r>
          <w:rPr>
            <w:color w:val="0000EE"/>
            <w:u w:val="single"/>
          </w:rPr>
          <w:t>[1]</w:t>
        </w:r>
      </w:hyperlink>
      <w:r>
        <w:t xml:space="preserve">, </w:t>
      </w:r>
      <w:hyperlink r:id="rId9">
        <w:r>
          <w:rPr>
            <w:color w:val="0000EE"/>
            <w:u w:val="single"/>
          </w:rPr>
          <w:t>[1]</w:t>
        </w:r>
      </w:hyperlink>
      <w:r>
        <w:t xml:space="preserve">- Paragraph 5: </w:t>
      </w:r>
      <w:hyperlink r:id="rId9">
        <w:r>
          <w:rPr>
            <w:color w:val="0000EE"/>
            <w:u w:val="single"/>
          </w:rPr>
          <w:t>[1]</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https://pridesource.com/article/queer-things-to-do-april-30-2026</w:t>
        </w:r>
      </w:hyperlink>
      <w:r>
        <w:t xml:space="preserve"> - Please view link - unable to able to access data</w:t>
      </w:r>
      <w:r/>
    </w:p>
    <w:p>
      <w:pPr>
        <w:pStyle w:val="ListNumber"/>
        <w:spacing w:line="240" w:lineRule="auto"/>
        <w:ind w:left="720"/>
      </w:pPr>
      <w:r/>
      <w:hyperlink r:id="rId10">
        <w:r>
          <w:rPr>
            <w:color w:val="0000EE"/>
            <w:u w:val="single"/>
          </w:rPr>
          <w:t>https://goaffirmations.org/event/prom-redeux-2026/</w:t>
        </w:r>
      </w:hyperlink>
      <w:r>
        <w:t xml:space="preserve"> - Affirmations' annual queer prom for adults, Prom ReDeux, is scheduled for May 9, 2026, from 8:00 pm to 11:30 pm at Affirmations' Lower Level Atrium in Ferndale, Michigan. The event features dancing, drag performances, photo booths, and a low-sensory space. Tickets are priced at $35. For more details, visit the official Affirmations website.</w:t>
      </w:r>
      <w:r/>
    </w:p>
    <w:p>
      <w:pPr>
        <w:pStyle w:val="ListNumber"/>
        <w:spacing w:line="240" w:lineRule="auto"/>
        <w:ind w:left="720"/>
      </w:pPr>
      <w:r/>
      <w:hyperlink r:id="rId11">
        <w:r>
          <w:rPr>
            <w:color w:val="0000EE"/>
            <w:u w:val="single"/>
          </w:rPr>
          <w:t>https://www.eventbrite.com/e/queer-prom-redeux-2026-tickets-1983323748722</w:t>
        </w:r>
      </w:hyperlink>
      <w:r>
        <w:t xml:space="preserve"> - Eventbrite provides ticketing for Affirmations' Prom ReDeux 2026, a queer prom night for adults in Metro Detroit. The event includes dancing, performances, and community celebration. Tickets are available for purchase through Eventbrite.</w:t>
      </w:r>
      <w:r/>
    </w:p>
    <w:p>
      <w:pPr>
        <w:pStyle w:val="ListNumber"/>
        <w:spacing w:line="240" w:lineRule="auto"/>
        <w:ind w:left="720"/>
      </w:pPr>
      <w:r/>
      <w:hyperlink r:id="rId12">
        <w:r>
          <w:rPr>
            <w:color w:val="0000EE"/>
            <w:u w:val="single"/>
          </w:rPr>
          <w:t>https://miunited.org/en/michigan-united-2026-capitol-day/</w:t>
        </w:r>
      </w:hyperlink>
      <w:r>
        <w:t xml:space="preserve"> - Michigan United's 2026 Capitol Day is a statewide demonstration of people power, scheduled for April 29, 2026, at the Michigan State Capitol. The event aims to bring a working-class message directly to lawmakers, advocating for various issues affecting Michigan residents.</w:t>
      </w:r>
      <w:r/>
    </w:p>
    <w:p>
      <w:pPr>
        <w:pStyle w:val="ListNumber"/>
        <w:spacing w:line="240" w:lineRule="auto"/>
        <w:ind w:left="720"/>
      </w:pPr>
      <w:r/>
      <w:hyperlink r:id="rId13">
        <w:r>
          <w:rPr>
            <w:color w:val="0000EE"/>
            <w:u w:val="single"/>
          </w:rPr>
          <w:t>https://downtownlansing.org/events/2026-michigan-lgbtq-capitol-day/wed-may-13-2026-8am-2pm</w:t>
        </w:r>
      </w:hyperlink>
      <w:r>
        <w:t xml:space="preserve"> - The 2026 Michigan LGBTQ+ Capitol Day, organized by Equality Michigan Action Network, Equality Michigan, and the Michigan LGBTQ+ Commission, is set for May 13, 2026, from 8:00 am to 2:00 pm at the Michigan State Capitol. The event offers an opportunity for LGBTQ+ individuals to meet with lawmakers and discuss issues pertinent to the community.</w:t>
      </w:r>
      <w:r/>
    </w:p>
    <w:p>
      <w:pPr>
        <w:pStyle w:val="ListNumber"/>
        <w:spacing w:line="240" w:lineRule="auto"/>
        <w:ind w:left="720"/>
      </w:pPr>
      <w:r/>
      <w:hyperlink r:id="rId14">
        <w:r>
          <w:rPr>
            <w:color w:val="0000EE"/>
            <w:u w:val="single"/>
          </w:rPr>
          <w:t>https://www.michigan.gov/whitmer/news/proclamations/2026/03/31/march-31-2026-transgender-day-of-visibility</w:t>
        </w:r>
      </w:hyperlink>
      <w:r>
        <w:t xml:space="preserve"> - Governor Gretchen Whitmer proclaimed March 31, 2026, as Transgender Day of Visibility in Michigan. The proclamation acknowledges the contributions and resilience of transgender individuals and emphasizes the state's commitment to supporting the rights of all residents to live authentically.</w:t>
      </w:r>
      <w:r/>
    </w:p>
    <w:p>
      <w:pPr>
        <w:pStyle w:val="ListNumber"/>
        <w:spacing w:line="240" w:lineRule="auto"/>
        <w:ind w:left="720"/>
      </w:pPr>
      <w:r/>
      <w:hyperlink r:id="rId15">
        <w:r>
          <w:rPr>
            <w:color w:val="0000EE"/>
            <w:u w:val="single"/>
          </w:rPr>
          <w:t>https://www.miafterschool.org/capitolday</w:t>
        </w:r>
      </w:hyperlink>
      <w:r>
        <w:t xml:space="preserve"> - The Michigan After School Partnership's Afterschool Day at the Capitol is scheduled for April 29, 2026, at the Michigan State Capitol. The event aims to elevate the voices of young people and champions of out-of-school time across Michigan, featuring various activities and opportunities for engagement with lawmakers.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ridesource.com/article/queer-things-to-do-april-30-2026" TargetMode="External"/><Relationship Id="rId10" Type="http://schemas.openxmlformats.org/officeDocument/2006/relationships/hyperlink" Target="https://goaffirmations.org/event/prom-redeux-2026/" TargetMode="External"/><Relationship Id="rId11" Type="http://schemas.openxmlformats.org/officeDocument/2006/relationships/hyperlink" Target="https://www.eventbrite.com/e/queer-prom-redeux-2026-tickets-1983323748722" TargetMode="External"/><Relationship Id="rId12" Type="http://schemas.openxmlformats.org/officeDocument/2006/relationships/hyperlink" Target="https://miunited.org/en/michigan-united-2026-capitol-day/" TargetMode="External"/><Relationship Id="rId13" Type="http://schemas.openxmlformats.org/officeDocument/2006/relationships/hyperlink" Target="https://downtownlansing.org/events/2026-michigan-lgbtq-capitol-day/wed-may-13-2026-8am-2pm" TargetMode="External"/><Relationship Id="rId14" Type="http://schemas.openxmlformats.org/officeDocument/2006/relationships/hyperlink" Target="https://www.michigan.gov/whitmer/news/proclamations/2026/03/31/march-31-2026-transgender-day-of-visibility" TargetMode="External"/><Relationship Id="rId15" Type="http://schemas.openxmlformats.org/officeDocument/2006/relationships/hyperlink" Target="https://www.miafterschool.org/capitold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