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Visibility Moments on Broad Street: Why This Photoshoot Mattered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drivers paused as 14 LGBTQ+ people gathered on Philadelphia’s Broad Street median for a midday photoshoot, turning an ordinary rush-hour scene into a vivid statement about visibility, joy and belonging , and reminding the city why public Pride moments still matter.</w:t>
      </w:r>
      <w:r/>
    </w:p>
    <w:p>
      <w:r/>
      <w:r>
        <w:t>Essential Takeaways</w:t>
      </w:r>
      <w:r/>
      <w:r/>
    </w:p>
    <w:p>
      <w:pPr>
        <w:pStyle w:val="ListBullet"/>
        <w:spacing w:line="240" w:lineRule="auto"/>
        <w:ind w:left="720"/>
      </w:pPr>
      <w:r/>
      <w:r>
        <w:rPr>
          <w:b/>
        </w:rPr>
        <w:t>Simple staging, big impact:</w:t>
      </w:r>
      <w:r>
        <w:t xml:space="preserve"> A median photo with City Hall as backdrop created an instantly recognisable Philadelphia image that felt cinematic and familiar.</w:t>
      </w:r>
      <w:r/>
    </w:p>
    <w:p>
      <w:pPr>
        <w:pStyle w:val="ListBullet"/>
        <w:spacing w:line="240" w:lineRule="auto"/>
        <w:ind w:left="720"/>
      </w:pPr>
      <w:r/>
      <w:r>
        <w:rPr>
          <w:b/>
        </w:rPr>
        <w:t>Joy as protest:</w:t>
      </w:r>
      <w:r>
        <w:t xml:space="preserve"> Participants framed the shoot as both celebratory and political , a way to be seen that resists erasure.</w:t>
      </w:r>
      <w:r/>
    </w:p>
    <w:p>
      <w:pPr>
        <w:pStyle w:val="ListBullet"/>
        <w:spacing w:line="240" w:lineRule="auto"/>
        <w:ind w:left="720"/>
      </w:pPr>
      <w:r/>
      <w:r>
        <w:rPr>
          <w:b/>
        </w:rPr>
        <w:t>Mixed emotions:</w:t>
      </w:r>
      <w:r>
        <w:t xml:space="preserve"> People described nerves and vulnerability at first, then camaraderie, supportive honks and smiles from drivers.</w:t>
      </w:r>
      <w:r/>
    </w:p>
    <w:p>
      <w:pPr>
        <w:pStyle w:val="ListBullet"/>
        <w:spacing w:line="240" w:lineRule="auto"/>
        <w:ind w:left="720"/>
      </w:pPr>
      <w:r/>
      <w:r>
        <w:rPr>
          <w:b/>
        </w:rPr>
        <w:t>Community reach:</w:t>
      </w:r>
      <w:r>
        <w:t xml:space="preserve"> The event drew a cross-section of ages and identities, from retirees marking life changes to younger nonbinary participants seeking visibility.</w:t>
      </w:r>
      <w:r/>
    </w:p>
    <w:p>
      <w:pPr>
        <w:pStyle w:val="ListBullet"/>
        <w:spacing w:line="240" w:lineRule="auto"/>
        <w:ind w:left="720"/>
      </w:pPr>
      <w:r/>
      <w:r>
        <w:rPr>
          <w:b/>
        </w:rPr>
        <w:t>Practical ripple:</w:t>
      </w:r>
      <w:r>
        <w:t xml:space="preserve"> Local Pride organisers and visitor-centre staff see moments like this as prompts for broader outreach and events across the city.</w:t>
      </w:r>
      <w:r/>
      <w:r/>
    </w:p>
    <w:p>
      <w:r/>
      <w:r>
        <w:t>Opening Hook: A rush-hour lull turned into a parade of small recognitions, and it felt somehow cinematic. People honked, drivers craned their necks, and a woman at a red light asked for an autograph , not because of a celebrity, but because a group of 14 queer Philadelphians had planted themselves on the median and looked unmistakably joyful. According to local reporting, photographer Cathie Berrey organised the shoot to put LGBTQ+ faces in a place people know well: Broad Street with City Hall looming behind. The image read as local and political at once.</w:t>
      </w:r>
      <w:r/>
    </w:p>
    <w:p>
      <w:r/>
      <w:r>
        <w:t>Backstory: Why a photoshoot became a quiet act of public claiming. Berrey said the project riffs on the chant “Whose streets? Our streets” and ties into a City Hall Pride exhibit framed around “Life, Liberty, and the Pursuit of Joy.” The shoot was simple , a call out for participants , but obvious in its aim: make queer people visible in plain sight. That modestness is part of its power; it’s not a parade float or staged protest, it’s people standing where everyone can see them.</w:t>
      </w:r>
      <w:r/>
    </w:p>
    <w:p>
      <w:r/>
      <w:r>
        <w:t>Trends: Joy, visibility and the local context of Philly Pride. Organisers and community figures have been talking about visibility as both strategy and solace. The Philly Pride ecosystem , visitor centres, marches, and seasonal festivals , continues to expand, and local reporting suggests the city is leaning into public programming that centres joy as resistance. Events listed by area Pride groups and guides show a busy calendar through the summer, suggesting shoots like this are part of a larger, year-round visibility push.</w:t>
      </w:r>
      <w:r/>
    </w:p>
    <w:p>
      <w:r/>
      <w:r>
        <w:t>Practical Insight: How public, low-key actions help , and what to consider. If you’re thinking of organising or joining a similar moment, pick a recognisable backdrop, plan for safety, and expect mixed feelings from participants. Some people felt vulnerable standing in traffic-facing spaces; those nerves often eased with supportive shouts and the quick warmth of strangers on the median. Photographers and volunteers should scout for safe spots, consider on-site marshals, and communicate clearly so everyone knows what to expect.</w:t>
      </w:r>
      <w:r/>
    </w:p>
    <w:p>
      <w:r/>
      <w:r>
        <w:t>Reaction and outlook: Small gestures can seed bigger conversations. Participants ranged from folks celebrating big life changes to those who rarely show up publicly for fear of exhaustion or backlash. For many, seeing a friend or a stranger live openly in the city is an education in itself. Organisers hope this sort of visual storytelling nudges people to encounter and accept queer lives in everyday spaces. It’s a gentle but firm reminder that grassroots visibility still moves hearts and policy alike.</w:t>
      </w:r>
      <w:r/>
    </w:p>
    <w:p>
      <w:r/>
      <w:r>
        <w:t>How this connects to the wider Pride season in Philadelphia. The median moment dovetails with other local events , fashion shows, marches, and visitor-centre initiatives , that aim to keep momentum beyond one weekend. City-run exhibits and community calendars show planners are thinking about sustained programming, not just a single parade day. That matters because visibility gains traction when it’s continuous, not occasional.</w:t>
      </w:r>
      <w:r/>
    </w:p>
    <w:p>
      <w:r/>
      <w:r>
        <w:t>Closing line It’s a small thing , gathering on a median , but it sends a clear message: queer Philadelphians are here, joyful and visible, and that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[7]</w:t>
        </w:r>
      </w:hyperlink>
      <w:r>
        <w:t xml:space="preserve">- Paragraph 6: </w:t>
      </w:r>
      <w:hyperlink r:id="rId15">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https://epgn.com/2026/04/29/pride-photoshoot-brings-lgbtq-visibility-to-broad-street-median/</w:t>
        </w:r>
      </w:hyperlink>
      <w:r>
        <w:t xml:space="preserve"> - Please view link - unable to able to access data</w:t>
      </w:r>
      <w:r/>
    </w:p>
    <w:p>
      <w:pPr>
        <w:pStyle w:val="ListNumber"/>
        <w:spacing w:line="240" w:lineRule="auto"/>
        <w:ind w:left="720"/>
      </w:pPr>
      <w:r/>
      <w:hyperlink r:id="rId10">
        <w:r>
          <w:rPr>
            <w:color w:val="0000EE"/>
            <w:u w:val="single"/>
          </w:rPr>
          <w:t>https://www.phillypride365.org/</w:t>
        </w:r>
      </w:hyperlink>
      <w:r>
        <w:t xml:space="preserve"> - Philly Pride 365 is a Philadelphia-based organisation dedicated to promoting LGBTQ+ visibility and advocacy. In 2026, they announced that the annual Pride Festival would be relocated to the Benjamin Franklin Parkway, aiming to enhance the event's visibility and impact. This move aligns with the city's preparations to celebrate America's 250th anniversary, underscoring the importance of including LGBTQ+ narratives in the national story. The festival is scheduled for Sunday, June 7, 2026, and is expected to feature multiple stages of live entertainment, a vibrant Maker’s Market, and various community activations. Tickets for the festival grounds are priced at $10, with multiple community partnerships offering free access. Volunteers are encouraged to participate to help bring the event to life. (</w:t>
      </w:r>
      <w:hyperlink r:id="rId16">
        <w:r>
          <w:rPr>
            <w:color w:val="0000EE"/>
            <w:u w:val="single"/>
          </w:rPr>
          <w:t>phillypride365.org</w:t>
        </w:r>
      </w:hyperlink>
      <w:r>
        <w:t>)</w:t>
      </w:r>
      <w:r/>
    </w:p>
    <w:p>
      <w:pPr>
        <w:pStyle w:val="ListNumber"/>
        <w:spacing w:line="240" w:lineRule="auto"/>
        <w:ind w:left="720"/>
      </w:pPr>
      <w:r/>
      <w:hyperlink r:id="rId13">
        <w:r>
          <w:rPr>
            <w:color w:val="0000EE"/>
            <w:u w:val="single"/>
          </w:rPr>
          <w:t>https://www.thegayagenda.fyi/philadelphia/events/philadelphia-pride-march-festival-jun-7-2026/</w:t>
        </w:r>
      </w:hyperlink>
      <w:r>
        <w:t xml:space="preserve"> - The Philadelphia Pride March &amp; Festival is a major public celebration of LGBTQ+ visibility, community, and pride, scheduled for June 7, 2026, from 12:00 PM to 6:00 PM. The event features a march through the city and a festival with multiple stages, vendors, food trucks, and entertainment. It aims to honour Philadelphia's history of activism and its ongoing commitment to inclusion and equality, coinciding with the city's 250th anniversary of American democracy. (</w:t>
      </w:r>
      <w:hyperlink r:id="rId17">
        <w:r>
          <w:rPr>
            <w:color w:val="0000EE"/>
            <w:u w:val="single"/>
          </w:rPr>
          <w:t>thegayagenda.fyi</w:t>
        </w:r>
      </w:hyperlink>
      <w:r>
        <w:t>)</w:t>
      </w:r>
      <w:r/>
    </w:p>
    <w:p>
      <w:pPr>
        <w:pStyle w:val="ListNumber"/>
        <w:spacing w:line="240" w:lineRule="auto"/>
        <w:ind w:left="720"/>
      </w:pPr>
      <w:r/>
      <w:hyperlink r:id="rId14">
        <w:r>
          <w:rPr>
            <w:color w:val="0000EE"/>
            <w:u w:val="single"/>
          </w:rPr>
          <w:t>https://www.thegayagenda.fyi/philadelphia/events/william-ways-annual-trans-day-of-visibility-fashion-show-mar-31-2026/</w:t>
        </w:r>
      </w:hyperlink>
      <w:r>
        <w:t xml:space="preserve"> - The William Way LGBT Community Center hosted its Annual Trans Day of Visibility Fashion Show on March 31, 2026. The theme for this year's show was 'Collective Memory: Paying Homage to our History and Envisioning a Trans Future.' As the centre celebrated fifty years of service, the event reflected on the progress made and envisioned the future of the trans community. The fashion show was held from 6:00 PM to 7:30 PM. (</w:t>
      </w:r>
      <w:hyperlink r:id="rId18">
        <w:r>
          <w:rPr>
            <w:color w:val="0000EE"/>
            <w:u w:val="single"/>
          </w:rPr>
          <w:t>thegayagenda.fyi</w:t>
        </w:r>
      </w:hyperlink>
      <w:r>
        <w:t>)</w:t>
      </w:r>
      <w:r/>
    </w:p>
    <w:p>
      <w:pPr>
        <w:pStyle w:val="ListNumber"/>
        <w:spacing w:line="240" w:lineRule="auto"/>
        <w:ind w:left="720"/>
      </w:pPr>
      <w:r/>
      <w:hyperlink r:id="rId15">
        <w:r>
          <w:rPr>
            <w:color w:val="0000EE"/>
            <w:u w:val="single"/>
          </w:rPr>
          <w:t>https://www.gaytravel4u.com/event/outfest-philadelphia</w:t>
        </w:r>
      </w:hyperlink>
      <w:r>
        <w:t xml:space="preserve"> - Philadelphia's OURfest 2026, formerly known as OutFest, is scheduled for October 10-11, 2026. Organised by Galaei’s Pride 365 program, the event includes a series of parties, street market events, and a parade. OURfest stands for 'our uniting resilience' and is billed as the first and only National Coming Out Parade &amp; Festival. The 2026 edition aims to be even bigger than the previous year, building on the success of the inaugural event to create a two-day celebration that uplifts queer voices and honours the courage of coming out. (</w:t>
      </w:r>
      <w:hyperlink r:id="rId19">
        <w:r>
          <w:rPr>
            <w:color w:val="0000EE"/>
            <w:u w:val="single"/>
          </w:rPr>
          <w:t>gaytravel4u.com</w:t>
        </w:r>
      </w:hyperlink>
      <w:r>
        <w:t>)</w:t>
      </w:r>
      <w:r/>
    </w:p>
    <w:p>
      <w:pPr>
        <w:pStyle w:val="ListNumber"/>
        <w:spacing w:line="240" w:lineRule="auto"/>
        <w:ind w:left="720"/>
      </w:pPr>
      <w:r/>
      <w:hyperlink r:id="rId11">
        <w:r>
          <w:rPr>
            <w:color w:val="0000EE"/>
            <w:u w:val="single"/>
          </w:rPr>
          <w:t>https://www.nbcphiladelphia.com/news/local/philly-pride-festival-new-location-benjamin-franklin-parkway/4385518/</w:t>
        </w:r>
      </w:hyperlink>
      <w:r>
        <w:t xml:space="preserve"> - Philly Pride 365 announced that its 2026 Pride Festival, scheduled for Sunday, June 7, will take place on the Benjamin Franklin Parkway. This relocation aims to enhance the event's visibility and impact, aligning with Philadelphia's preparations to celebrate America's 250th anniversary. The festival is expected to feature multiple stages of live entertainment, a vibrant Maker’s Market, and various community activations. (</w:t>
      </w:r>
      <w:hyperlink r:id="rId20">
        <w:r>
          <w:rPr>
            <w:color w:val="0000EE"/>
            <w:u w:val="single"/>
          </w:rPr>
          <w:t>nbcphiladelphia.com</w:t>
        </w:r>
      </w:hyperlink>
      <w:r>
        <w:t>)</w:t>
      </w:r>
      <w:r/>
    </w:p>
    <w:p>
      <w:pPr>
        <w:pStyle w:val="ListNumber"/>
        <w:spacing w:line="240" w:lineRule="auto"/>
        <w:ind w:left="720"/>
      </w:pPr>
      <w:r/>
      <w:hyperlink r:id="rId12">
        <w:r>
          <w:rPr>
            <w:color w:val="0000EE"/>
            <w:u w:val="single"/>
          </w:rPr>
          <w:t>https://www.axios.com/local/philadelphia/2026/02/25/250-lgbtq-visitors-center-opening</w:t>
        </w:r>
      </w:hyperlink>
      <w:r>
        <w:t xml:space="preserve"> - Philadelphia is set to launch a new LGBTQ+ hub in Center City at 12th and Locust Streets in the Gayborhood. The Philly Pride Visitor Center is among the first dedicated LGBTQ+ centers of its kind in the U.S., aiming to provide resources and highlight queer-friendly experiences around Philadelphia and Pennsylvania. The hub is open to the public from Thursdays to Mondays, noon to 6 p.m., and offers volunteer opportunities through its website. (</w:t>
      </w:r>
      <w:hyperlink r:id="rId21">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4/29/pride-photoshoot-brings-lgbtq-visibility-to-broad-street-median/" TargetMode="External"/><Relationship Id="rId10" Type="http://schemas.openxmlformats.org/officeDocument/2006/relationships/hyperlink" Target="https://www.phillypride365.org/" TargetMode="External"/><Relationship Id="rId11" Type="http://schemas.openxmlformats.org/officeDocument/2006/relationships/hyperlink" Target="https://www.nbcphiladelphia.com/news/local/philly-pride-festival-new-location-benjamin-franklin-parkway/4385518/" TargetMode="External"/><Relationship Id="rId12" Type="http://schemas.openxmlformats.org/officeDocument/2006/relationships/hyperlink" Target="https://www.axios.com/local/philadelphia/2026/02/25/250-lgbtq-visitors-center-opening" TargetMode="External"/><Relationship Id="rId13" Type="http://schemas.openxmlformats.org/officeDocument/2006/relationships/hyperlink" Target="https://www.thegayagenda.fyi/philadelphia/events/philadelphia-pride-march-festival-jun-7-2026/" TargetMode="External"/><Relationship Id="rId14" Type="http://schemas.openxmlformats.org/officeDocument/2006/relationships/hyperlink" Target="https://www.thegayagenda.fyi/philadelphia/events/william-ways-annual-trans-day-of-visibility-fashion-show-mar-31-2026/" TargetMode="External"/><Relationship Id="rId15" Type="http://schemas.openxmlformats.org/officeDocument/2006/relationships/hyperlink" Target="https://www.gaytravel4u.com/event/outfest-philadelphia" TargetMode="External"/><Relationship Id="rId16" Type="http://schemas.openxmlformats.org/officeDocument/2006/relationships/hyperlink" Target="https://www.phillypride365.org/?utm_source=openai" TargetMode="External"/><Relationship Id="rId17" Type="http://schemas.openxmlformats.org/officeDocument/2006/relationships/hyperlink" Target="https://www.thegayagenda.fyi/philadelphia/events/philadelphia-pride-march-festival-jun-7-2026/?utm_source=openai" TargetMode="External"/><Relationship Id="rId18" Type="http://schemas.openxmlformats.org/officeDocument/2006/relationships/hyperlink" Target="https://www.thegayagenda.fyi/philadelphia/events/william-ways-annual-trans-day-of-visibility-fashion-show-mar-31-2026/?utm_source=openai" TargetMode="External"/><Relationship Id="rId19" Type="http://schemas.openxmlformats.org/officeDocument/2006/relationships/hyperlink" Target="https://www.gaytravel4u.com/event/outfest-philadelphia?utm_source=openai" TargetMode="External"/><Relationship Id="rId20" Type="http://schemas.openxmlformats.org/officeDocument/2006/relationships/hyperlink" Target="https://www.nbcphiladelphia.com/news/local/philly-pride-festival-new-location-benjamin-franklin-parkway/4385518/?utm_source=openai" TargetMode="External"/><Relationship Id="rId21" Type="http://schemas.openxmlformats.org/officeDocument/2006/relationships/hyperlink" Target="https://www.axios.com/local/philadelphia/2026/02/25/250-lgbtq-visitors-center-open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