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Pictures Features to Share Your Story This June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readers are sending in photos for Pride in Pictures, a new call-to-action that asks who, what and why , and helps your colours be seen around the world this Pride Month. It matters because images tell stories, boost visibility and can even save lives when community voices are amplified.</w:t>
      </w:r>
      <w:r/>
    </w:p>
    <w:p>
      <w:r/>
      <w:r>
        <w:t>Essential Takeaways</w:t>
      </w:r>
      <w:r/>
      <w:r/>
    </w:p>
    <w:p>
      <w:pPr>
        <w:pStyle w:val="ListBullet"/>
        <w:spacing w:line="240" w:lineRule="auto"/>
        <w:ind w:left="720"/>
      </w:pPr>
      <w:r/>
      <w:r>
        <w:rPr>
          <w:b/>
        </w:rPr>
        <w:t>What it is:</w:t>
      </w:r>
      <w:r>
        <w:t xml:space="preserve"> Pride in Pictures invites readers to submit photos and a short story showing what Pride means to them.</w:t>
      </w:r>
      <w:r/>
    </w:p>
    <w:p>
      <w:pPr>
        <w:pStyle w:val="ListBullet"/>
        <w:spacing w:line="240" w:lineRule="auto"/>
        <w:ind w:left="720"/>
      </w:pPr>
      <w:r/>
      <w:r>
        <w:rPr>
          <w:b/>
        </w:rPr>
        <w:t>Who benefits:</w:t>
      </w:r>
      <w:r>
        <w:t xml:space="preserve"> Submissions spotlight diverse LGBTQ+ experiences , from firsts and celebrations to political protest.</w:t>
      </w:r>
      <w:r/>
    </w:p>
    <w:p>
      <w:pPr>
        <w:pStyle w:val="ListBullet"/>
        <w:spacing w:line="240" w:lineRule="auto"/>
        <w:ind w:left="720"/>
      </w:pPr>
      <w:r/>
      <w:r>
        <w:rPr>
          <w:b/>
        </w:rPr>
        <w:t>How it’s used:</w:t>
      </w:r>
      <w:r>
        <w:t xml:space="preserve"> Selected images and captions will be shared online, in newsletters and across social channels.</w:t>
      </w:r>
      <w:r/>
    </w:p>
    <w:p>
      <w:pPr>
        <w:pStyle w:val="ListBullet"/>
        <w:spacing w:line="240" w:lineRule="auto"/>
        <w:ind w:left="720"/>
      </w:pPr>
      <w:r/>
      <w:r>
        <w:rPr>
          <w:b/>
        </w:rPr>
        <w:t>Photo tips:</w:t>
      </w:r>
      <w:r>
        <w:t xml:space="preserve"> Choose clear, emotive shots , candid smiles, bold signs or quiet moments all work; include context in your caption.</w:t>
      </w:r>
      <w:r/>
    </w:p>
    <w:p>
      <w:pPr>
        <w:pStyle w:val="ListBullet"/>
        <w:spacing w:line="240" w:lineRule="auto"/>
        <w:ind w:left="720"/>
      </w:pPr>
      <w:r/>
      <w:r>
        <w:rPr>
          <w:b/>
        </w:rPr>
        <w:t>Why it matters:</w:t>
      </w:r>
      <w:r>
        <w:t xml:space="preserve"> Visual storytelling builds solidarity, preserves memory and raises visibility when Pride faces growing opposition.</w:t>
      </w:r>
      <w:r/>
      <w:r/>
    </w:p>
    <w:p>
      <w:pPr>
        <w:pStyle w:val="Heading2"/>
      </w:pPr>
      <w:r>
        <w:t>Why photos still lead the conversation about Pride</w:t>
      </w:r>
      <w:r/>
    </w:p>
    <w:p>
      <w:r/>
      <w:r>
        <w:t>Images cut through fast. A single photo , a pair of hands finally held in public, glitter on a cheek, or a protest placard , carries mood, place and history in one look. Pexels and other photo communities have been celebrating LGBTQ+ photographers for years, showing how everyday pictures become collective memory. That matters now more than ever because visibility can shape public feeling and policy, not just social feeds.</w:t>
      </w:r>
      <w:r/>
    </w:p>
    <w:p>
      <w:r/>
      <w:r>
        <w:t>Photographs are also democratic. You don’t need pro gear to make a powerful shot; a phone, a good light and honesty often do the job. When publications curate reader pictures, they’re not just assembling pretty frames , they’re mapping lived experience. If you’re thinking of sending a submission, pick an image that tells something true and add a sentence that explains the moment.</w:t>
      </w:r>
      <w:r/>
    </w:p>
    <w:p>
      <w:pPr>
        <w:pStyle w:val="Heading2"/>
      </w:pPr>
      <w:r>
        <w:t>How to choose the picture that’ll make readers stop scrolling</w:t>
      </w:r>
      <w:r/>
    </w:p>
    <w:p>
      <w:r/>
      <w:r>
        <w:t>Good photo selection mixes clarity with feeling. Newsrooms and galleries alike note that action shots, close-up portraits and images with readable signs or symbols tend to engage people most. CBS News’ Pride coverage shows the power of both parade exuberance and quieter portraits; both styles help viewers connect.</w:t>
      </w:r>
      <w:r/>
    </w:p>
    <w:p>
      <w:r/>
      <w:r>
        <w:t>Practical tip: crop for focus, check that faces are visible, and write a short caption explaining the who, where and why. If your image includes other people, make sure you have their okay , consent matters, especially in political contexts.</w:t>
      </w:r>
      <w:r/>
    </w:p>
    <w:p>
      <w:pPr>
        <w:pStyle w:val="Heading2"/>
      </w:pPr>
      <w:r>
        <w:t>The storytelling behind the snapshot: context turns pretty pictures into testimony</w:t>
      </w:r>
      <w:r/>
    </w:p>
    <w:p>
      <w:r/>
      <w:r>
        <w:t>A photograph without context can look beautiful but mean little. That’s why the Pride in Pictures brief asks for a short story: was it your first Pride, the first time you felt seen, or a protest that mattered? The National Endowment for the Arts and cultural programmes have long argued that captions and essays transform images from documentation to testimony.</w:t>
      </w:r>
      <w:r/>
    </w:p>
    <w:p>
      <w:r/>
      <w:r>
        <w:t>When you share why a moment mattered , nervousness before stepping into a parade, relief at holding a partner’s hand, a parent’s proud smile , you invite empathy. Those human details are what turn individual memories into shared history.</w:t>
      </w:r>
      <w:r/>
    </w:p>
    <w:p>
      <w:pPr>
        <w:pStyle w:val="Heading2"/>
      </w:pPr>
      <w:r>
        <w:t>Safety, rights and practical submission advice</w:t>
      </w:r>
      <w:r/>
    </w:p>
    <w:p>
      <w:r/>
      <w:r>
        <w:t>There’s a legal and safety side to sharing Pride photos. Wikipedia and historical overviews of Pride Month underline how movement visibility has sometimes carried risk. Before submitting, think about privacy: are there faces that might be targeted? Is the location sensitive? If you’re uncertain, blur faces or use a cropped close-up that keeps identity private.</w:t>
      </w:r>
      <w:r/>
    </w:p>
    <w:p>
      <w:r/>
      <w:r>
        <w:t>Also check file size and format requirements and follow the submission form instructions. Magazines and news sites typically prefer JPEG or PNG and ask for name, location and a brief narrative. Keep your caption concise but specific , a vivid detail will stick with readers.</w:t>
      </w:r>
      <w:r/>
    </w:p>
    <w:p>
      <w:pPr>
        <w:pStyle w:val="Heading2"/>
      </w:pPr>
      <w:r>
        <w:t>What happens to the images once they’re chosen</w:t>
      </w:r>
      <w:r/>
    </w:p>
    <w:p>
      <w:r/>
      <w:r>
        <w:t>Selected pictures will be featured online and in newsletters, giving personal moments wider reach. That amplifies voices, connects strangers, and can influence public conversation. Northwestern research and other academic work suggest Pride events and public witnessing have measurable positive impacts on wellbeing; sharing photos keeps that support visible beyond a single weekend.</w:t>
      </w:r>
      <w:r/>
    </w:p>
    <w:p>
      <w:r/>
      <w:r>
        <w:t>If your photo is picked, expect to see it alongside other stories that range from celebratory to political. Think of it as joining a visual chorus: your contribution helps show the breadth of LGBTQ+ life.</w:t>
      </w:r>
      <w:r/>
    </w:p>
    <w:p>
      <w:r/>
      <w:r>
        <w:t>It's a small but powerful way to keep Pride vivid and memorable , and your picture might just change how someone sees the world.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https://www.lgbtqnation.com/2026/04/share-your-pictures-of-pride-with-us-well-help-your-colors-shine-for-the-world/</w:t>
        </w:r>
      </w:hyperlink>
      <w:r>
        <w:t xml:space="preserve"> - Please view link - unable to able to access data</w:t>
      </w:r>
      <w:r/>
    </w:p>
    <w:p>
      <w:pPr>
        <w:pStyle w:val="ListNumber"/>
        <w:spacing w:line="240" w:lineRule="auto"/>
        <w:ind w:left="720"/>
      </w:pPr>
      <w:r/>
      <w:hyperlink r:id="rId10">
        <w:r>
          <w:rPr>
            <w:color w:val="0000EE"/>
            <w:u w:val="single"/>
          </w:rPr>
          <w:t>https://www.pexels.com/blog/photo-story/pride-month-lgbtq-photographers/</w:t>
        </w:r>
      </w:hyperlink>
      <w:r>
        <w:t xml:space="preserve"> - This article from Pexels features members of the LGBTQ community sharing their perspectives on the significance of Pride Month. Photographers discuss how Pride allows them to express their authentic selves and the importance of visibility and representation in the arts. The piece highlights personal stories and the role of photography in capturing the essence of Pride celebrations, emphasizing the power of visual storytelling in promoting inclusivity and understanding.</w:t>
      </w:r>
      <w:r/>
    </w:p>
    <w:p>
      <w:pPr>
        <w:pStyle w:val="ListNumber"/>
        <w:spacing w:line="240" w:lineRule="auto"/>
        <w:ind w:left="720"/>
      </w:pPr>
      <w:r/>
      <w:hyperlink r:id="rId12">
        <w:r>
          <w:rPr>
            <w:color w:val="0000EE"/>
            <w:u w:val="single"/>
          </w:rPr>
          <w:t>https://www.arts.gov/stories/blog/2023/celebrating-lgbtq-pride-month</w:t>
        </w:r>
      </w:hyperlink>
      <w:r>
        <w:t xml:space="preserve"> - The National Endowment for the Arts' blog post celebrates LGBTQ+ Pride Month, underscoring the integral role of the LGBTQ+ community in American arts and culture. It highlights the contributions of LGBTQ+ individuals across various artistic fields and emphasizes the importance of inclusivity throughout the year. The article reflects on the significance of Pride Month in recognising and honouring these contributions, fostering a more inclusive and diverse cultural landscape.</w:t>
      </w:r>
      <w:r/>
    </w:p>
    <w:p>
      <w:pPr>
        <w:pStyle w:val="ListNumber"/>
        <w:spacing w:line="240" w:lineRule="auto"/>
        <w:ind w:left="720"/>
      </w:pPr>
      <w:r/>
      <w:hyperlink r:id="rId15">
        <w:r>
          <w:rPr>
            <w:color w:val="0000EE"/>
            <w:u w:val="single"/>
          </w:rPr>
          <w:t>https://news.northwestern.edu/stories/2025/06/pride-has-saved-lives-northwestern-experts-pride-month</w:t>
        </w:r>
      </w:hyperlink>
      <w:r>
        <w:t xml:space="preserve"> - Experts from Northwestern University discuss the importance of Pride Month amid current political challenges. They reflect on the historical significance of Pride, its role in advocating for LGBTQ+ rights, and the ongoing struggles faced by the community. The article features insights from faculty members on the enduring relevance of Pride Month in promoting visibility, acceptance, and equality for LGBTQ+ individuals.</w:t>
      </w:r>
      <w:r/>
    </w:p>
    <w:p>
      <w:pPr>
        <w:pStyle w:val="ListNumber"/>
        <w:spacing w:line="240" w:lineRule="auto"/>
        <w:ind w:left="720"/>
      </w:pPr>
      <w:r/>
      <w:hyperlink r:id="rId11">
        <w:r>
          <w:rPr>
            <w:color w:val="0000EE"/>
            <w:u w:val="single"/>
          </w:rPr>
          <w:t>https://www.cbsnews.com/amp/news/pride-month-2025-lgbtq-parades-photos/</w:t>
        </w:r>
      </w:hyperlink>
      <w:r>
        <w:t xml:space="preserve"> - CBS News showcases vibrant Pride Month celebrations worldwide, featuring photos of parades and events that highlight the global participation in LGBTQ+ rights and inclusion. The article traces the origins of Pride Month to the 1969 Stonewall Riots and illustrates how these events have evolved into significant annual gatherings advocating for equal rights and visibility for the LGBTQ+ community.</w:t>
      </w:r>
      <w:r/>
    </w:p>
    <w:p>
      <w:pPr>
        <w:pStyle w:val="ListNumber"/>
        <w:spacing w:line="240" w:lineRule="auto"/>
        <w:ind w:left="720"/>
      </w:pPr>
      <w:r/>
      <w:hyperlink r:id="rId13">
        <w:r>
          <w:rPr>
            <w:color w:val="0000EE"/>
            <w:u w:val="single"/>
          </w:rPr>
          <w:t>https://en.wikipedia.org/wiki/Pride_Month</w:t>
        </w:r>
      </w:hyperlink>
      <w:r>
        <w:t xml:space="preserve"> - The Wikipedia page on Pride Month provides a comprehensive overview of the annual observance dedicated to celebrating LGBTQ+ pride and culture. It details the history, significance, and global observances of Pride Month, including its origins in the 1969 Stonewall Riots. The page also discusses the various events and activities that take place during Pride Month, highlighting its role in promoting visibility, acceptance, and equality for the LGBTQ+ community.</w:t>
      </w:r>
      <w:r/>
    </w:p>
    <w:p>
      <w:pPr>
        <w:pStyle w:val="ListNumber"/>
        <w:spacing w:line="240" w:lineRule="auto"/>
        <w:ind w:left="720"/>
      </w:pPr>
      <w:r/>
      <w:hyperlink r:id="rId14">
        <w:r>
          <w:rPr>
            <w:color w:val="0000EE"/>
            <w:u w:val="single"/>
          </w:rPr>
          <w:t>https://www.infoplease.com/history/pride-month/lgbt-pride-month-origins-and-importance</w:t>
        </w:r>
      </w:hyperlink>
      <w:r>
        <w:t xml:space="preserve"> - Infoplease offers an informative article on the origins and importance of LGBTQ+ Pride Month. It traces the history back to the 1969 Stonewall Riots in New York City, discussing how these events led to the annual observance in June. The piece emphasizes the significance of Pride Month in commemorating the contributions of the LGBTQ+ community and advocating for civil rights and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share-your-pictures-of-pride-with-us-well-help-your-colors-shine-for-the-world/" TargetMode="External"/><Relationship Id="rId10" Type="http://schemas.openxmlformats.org/officeDocument/2006/relationships/hyperlink" Target="https://www.pexels.com/blog/photo-story/pride-month-lgbtq-photographers/" TargetMode="External"/><Relationship Id="rId11" Type="http://schemas.openxmlformats.org/officeDocument/2006/relationships/hyperlink" Target="https://www.cbsnews.com/amp/news/pride-month-2025-lgbtq-parades-photos/" TargetMode="External"/><Relationship Id="rId12" Type="http://schemas.openxmlformats.org/officeDocument/2006/relationships/hyperlink" Target="https://www.arts.gov/stories/blog/2023/celebrating-lgbtq-pride-month" TargetMode="External"/><Relationship Id="rId13" Type="http://schemas.openxmlformats.org/officeDocument/2006/relationships/hyperlink" Target="https://en.wikipedia.org/wiki/Pride_Month" TargetMode="External"/><Relationship Id="rId14" Type="http://schemas.openxmlformats.org/officeDocument/2006/relationships/hyperlink" Target="https://www.infoplease.com/history/pride-month/lgbt-pride-month-origins-and-importance" TargetMode="External"/><Relationship Id="rId15" Type="http://schemas.openxmlformats.org/officeDocument/2006/relationships/hyperlink" Target="https://news.northwestern.edu/stories/2025/06/pride-has-saved-lives-northwestern-experts-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