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IN FULL COLOR: New Hope and Lambertville’s Nine-Day Celebration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neighbours and visitors are gearing up as Pride returns to New Hope, PA and Lambertville, NJ for May 9–17 , a nine-day festival called Pride IN FULL COLOR that mixes art, activism and plenty of celebration, and matters because it’s both joyful pageantry and a pointed statement in today’s political moment.</w:t>
      </w:r>
      <w:r/>
    </w:p>
    <w:p>
      <w:r/>
      <w:r>
        <w:t>Essential Takeaways</w:t>
      </w:r>
      <w:r/>
      <w:r/>
    </w:p>
    <w:p>
      <w:pPr>
        <w:pStyle w:val="ListBullet"/>
        <w:spacing w:line="240" w:lineRule="auto"/>
        <w:ind w:left="720"/>
      </w:pPr>
      <w:r/>
      <w:r>
        <w:rPr>
          <w:b/>
        </w:rPr>
        <w:t>Dates and scope:</w:t>
      </w:r>
      <w:r>
        <w:t xml:space="preserve"> PrideFest runs May 9–17, with the parade, Pride Fair and PrideFest Live! on Saturday, May 16.</w:t>
      </w:r>
      <w:r/>
    </w:p>
    <w:p>
      <w:pPr>
        <w:pStyle w:val="ListBullet"/>
        <w:spacing w:line="240" w:lineRule="auto"/>
        <w:ind w:left="720"/>
      </w:pPr>
      <w:r/>
      <w:r>
        <w:rPr>
          <w:b/>
        </w:rPr>
        <w:t>Flagship events:</w:t>
      </w:r>
      <w:r>
        <w:t xml:space="preserve"> Opening Flag Unfurling, Pride Opening Tea Dance, Pride with Purpose panel, Love Is Love Gala, Pride Bingo and the closing parade and fair.</w:t>
      </w:r>
      <w:r/>
    </w:p>
    <w:p>
      <w:pPr>
        <w:pStyle w:val="ListBullet"/>
        <w:spacing w:line="240" w:lineRule="auto"/>
        <w:ind w:left="720"/>
      </w:pPr>
      <w:r/>
      <w:r>
        <w:rPr>
          <w:b/>
        </w:rPr>
        <w:t>Notable performers:</w:t>
      </w:r>
      <w:r>
        <w:t xml:space="preserve"> Crystal Waters and Vincint headline the live festival music, with the parade led by pageant winner Athena Chanteuse.</w:t>
      </w:r>
      <w:r/>
    </w:p>
    <w:p>
      <w:pPr>
        <w:pStyle w:val="ListBullet"/>
        <w:spacing w:line="240" w:lineRule="auto"/>
        <w:ind w:left="720"/>
      </w:pPr>
      <w:r/>
      <w:r>
        <w:rPr>
          <w:b/>
        </w:rPr>
        <w:t>Art and community:</w:t>
      </w:r>
      <w:r>
        <w:t xml:space="preserve"> A new Progress-flag-inspired street mural is planned for West Mechanic Street, created by a former New Hope Celebrates board member.</w:t>
      </w:r>
      <w:r/>
    </w:p>
    <w:p>
      <w:pPr>
        <w:pStyle w:val="ListBullet"/>
        <w:spacing w:line="240" w:lineRule="auto"/>
        <w:ind w:left="720"/>
      </w:pPr>
      <w:r/>
      <w:r>
        <w:rPr>
          <w:b/>
        </w:rPr>
        <w:t>Practical vibe:</w:t>
      </w:r>
      <w:r>
        <w:t xml:space="preserve"> Events blend high-glam fundraising and intimate community moments , expect art auctions, experience packages, family-friendly fair stalls and plenty of colour.</w:t>
      </w:r>
      <w:r/>
      <w:r/>
    </w:p>
    <w:p>
      <w:pPr>
        <w:pStyle w:val="Heading2"/>
      </w:pPr>
      <w:r>
        <w:t>Pride returns with a purpose and a party</w:t>
      </w:r>
      <w:r/>
    </w:p>
    <w:p>
      <w:r/>
      <w:r>
        <w:t>There’s a bright, buzzy feel to this year’s theme: Pride IN FULL COLOR. Melissa Patterson, president of New Hope Celebrates, says it’s meant to be “fully in your face” , a plain declaration that the community is visible, present and not retreating. That mix of defiance and delight is exactly the mood you’ll find walking the streets between Lambertville and New Hope in May.</w:t>
      </w:r>
      <w:r/>
    </w:p>
    <w:p>
      <w:r/>
      <w:r>
        <w:t>The festival starts gently with a Flag Unfurling Ceremony and builds through talks, dances and arts events. It’s helpful to know the programme if you want a quieter cultural experience one day and full-on party the next.</w:t>
      </w:r>
      <w:r/>
    </w:p>
    <w:p>
      <w:pPr>
        <w:pStyle w:val="Heading2"/>
      </w:pPr>
      <w:r>
        <w:t>Nine days that balance art, activism and fundraising</w:t>
      </w:r>
      <w:r/>
    </w:p>
    <w:p>
      <w:r/>
      <w:r>
        <w:t>New Hope Celebrates has long connected arts programming with Pride, and this year’s calendar leans into that. The Love Is Love Gala at River House at Odette’s returns as an elegant highlight, pairing a live fashion show and buffet with an art auction and special experiences like river cruises and tasting menus.</w:t>
      </w:r>
      <w:r/>
    </w:p>
    <w:p>
      <w:r/>
      <w:r>
        <w:t>Jason Chun, a board member involved in planning, emphasises inclusivity , the festival aims to show “all of the colours in the Pride flag.” For anyone choosing between events, the gala is where donors and art lovers mix, while the Pride Fair and parade are better for families and casual visitors.</w:t>
      </w:r>
      <w:r/>
    </w:p>
    <w:p>
      <w:pPr>
        <w:pStyle w:val="Heading2"/>
      </w:pPr>
      <w:r>
        <w:t>A focus on stories that matter: Pride with Purpose</w:t>
      </w:r>
      <w:r/>
    </w:p>
    <w:p>
      <w:r/>
      <w:r>
        <w:t>Not everything is confetti and glitter. On May 12, Pride with Purpose examines the experiences of LGBTQ+ immigrants in the US , a timely discussion given the wider political landscape. That mix of celebration and sober conversation is a smart move: festivals that pair joy with civic engagement tend to feel deeper and more resilient.</w:t>
      </w:r>
      <w:r/>
    </w:p>
    <w:p>
      <w:r/>
      <w:r>
        <w:t>If you want to engage, arrive early and check the schedule on the New Hope Celebrates website so you don’t miss panels or speaker sessions that have limited seating.</w:t>
      </w:r>
      <w:r/>
    </w:p>
    <w:p>
      <w:pPr>
        <w:pStyle w:val="Heading2"/>
      </w:pPr>
      <w:r>
        <w:t>Parade, pageant and public art , the visual heart of the festival</w:t>
      </w:r>
      <w:r/>
    </w:p>
    <w:p>
      <w:r/>
      <w:r>
        <w:t>Saturday, May 16 is the showstopper. The parade begins in Lambertville, crosses the New Hope-Lambertville Bridge and finishes in New Hope with a 100-foot Pride flag carried along the route. Athena Chanteuse, this year’s pageant winner, will lead the procession.</w:t>
      </w:r>
      <w:r/>
    </w:p>
    <w:p>
      <w:r/>
      <w:r>
        <w:t>Keep an eye out for the new street mural on West Mechanic Street , a five-year project now approved by the borough council and intended to debut for Pride. It riffs on the Progress Pride Flag and even includes a finish-line motif to echo the town’s drag race culture. Public art like this turns an annual festival into a year-round landmark.</w:t>
      </w:r>
      <w:r/>
    </w:p>
    <w:p>
      <w:pPr>
        <w:pStyle w:val="Heading2"/>
      </w:pPr>
      <w:r>
        <w:t>Where to go, what to bring, and how to make the most of it</w:t>
      </w:r>
      <w:r/>
    </w:p>
    <w:p>
      <w:r/>
      <w:r>
        <w:t>Plan for crowds on the weekend and dress for comfort , sensible shoes for cobbles and a light layer for riverside breezes. If you want to bid at the gala auction, register beforehand and arrive with any payment details ready; experience packages can be the best finds. Families should check the Pride Fair listings for kid-friendly vendors and quieter windows during the day.</w:t>
      </w:r>
      <w:r/>
    </w:p>
    <w:p>
      <w:r/>
      <w:r>
        <w:t>Follow @newhopecelebrates and visit newhopecelebrates.com for full timetables and vendor lists. Bring water, an open mind, and a camera , the colours are worth it.</w:t>
      </w:r>
      <w:r/>
    </w:p>
    <w:p>
      <w:r/>
      <w:r>
        <w:t>It's a small change that can make every moment of Pride feel louder, brighter and more intentional.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[3]</w:t>
        </w:r>
      </w:hyperlink>
      <w:r>
        <w:t xml:space="preserve">- Paragraph 6: </w:t>
      </w:r>
      <w:hyperlink r:id="rId14">
        <w:r>
          <w:rPr>
            <w:color w:val="0000EE"/>
            <w:u w:val="single"/>
          </w:rPr>
          <w:t>[4]</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https://epgn.com/2026/04/29/pride-returns-to-new-hope-and-lambertville-in-full-color/</w:t>
        </w:r>
      </w:hyperlink>
      <w:r>
        <w:t xml:space="preserve"> - Please view link - unable to able to access data</w:t>
      </w:r>
      <w:r/>
    </w:p>
    <w:p>
      <w:pPr>
        <w:pStyle w:val="ListNumber"/>
        <w:spacing w:line="240" w:lineRule="auto"/>
        <w:ind w:left="720"/>
      </w:pPr>
      <w:r/>
      <w:hyperlink r:id="rId10">
        <w:r>
          <w:rPr>
            <w:color w:val="0000EE"/>
            <w:u w:val="single"/>
          </w:rPr>
          <w:t>https://www.newhopecelebrates.com/pridefest/</w:t>
        </w:r>
      </w:hyperlink>
      <w:r>
        <w:t xml:space="preserve"> - New Hope Celebrates PrideFest 2026 is scheduled from May 9th to 17th, 2026, in New Hope, Pennsylvania, and Lambertville, New Jersey. The nine-day event includes various activities such as the Flag Unfurling Ceremony, Opening Tea, Pride with Purpose focusing on LGBTQ+ immigrants, Pride Bingo, Love Is Love Gala, Pride Parade, Pride Fair, and Dance Party. The theme for this year's PrideFest is 'Pride IN FULL COLOR', celebrating the arts community and responding to the current political climate for queer individuals. The festivities aim to foster inclusivity and showcase the vibrant LGBTQ+ community in the Delaware River Valley. (</w:t>
      </w:r>
      <w:hyperlink r:id="rId16">
        <w:r>
          <w:rPr>
            <w:color w:val="0000EE"/>
            <w:u w:val="single"/>
          </w:rPr>
          <w:t>newhopecelebrates.com</w:t>
        </w:r>
      </w:hyperlink>
      <w:r>
        <w:t>)</w:t>
      </w:r>
      <w:r/>
    </w:p>
    <w:p>
      <w:pPr>
        <w:pStyle w:val="ListNumber"/>
        <w:spacing w:line="240" w:lineRule="auto"/>
        <w:ind w:left="720"/>
      </w:pPr>
      <w:r/>
      <w:hyperlink r:id="rId13">
        <w:r>
          <w:rPr>
            <w:color w:val="0000EE"/>
            <w:u w:val="single"/>
          </w:rPr>
          <w:t>https://www.newhopecelebrates.com/pridefest/pride-parade/</w:t>
        </w:r>
      </w:hyperlink>
      <w:r>
        <w:t xml:space="preserve"> - The Pride Parade, a signature event of New Hope Celebrates PrideFest, is set for Saturday, May 16th, 2026, at 11:00 am. The parade will commence in Lambertville, New Jersey, and cross the New Hope-Lambertville Bridge into New Hope, Pennsylvania, making it the only Pride Parade that spans two states. The parade will feature over 1,000 participants, including local and national marching bands, floats, and nonprofit organizations. The highlight of the parade is the 100-foot-long Rainbow Equality Flag in eight colors. (</w:t>
      </w:r>
      <w:hyperlink r:id="rId17">
        <w:r>
          <w:rPr>
            <w:color w:val="0000EE"/>
            <w:u w:val="single"/>
          </w:rPr>
          <w:t>newhopecelebrates.com</w:t>
        </w:r>
      </w:hyperlink>
      <w:r>
        <w:t>)</w:t>
      </w:r>
      <w:r/>
    </w:p>
    <w:p>
      <w:pPr>
        <w:pStyle w:val="ListNumber"/>
        <w:spacing w:line="240" w:lineRule="auto"/>
        <w:ind w:left="720"/>
      </w:pPr>
      <w:r/>
      <w:hyperlink r:id="rId14">
        <w:r>
          <w:rPr>
            <w:color w:val="0000EE"/>
            <w:u w:val="single"/>
          </w:rPr>
          <w:t>https://phillygaycalendar.com/events/nhc-pridefest-live-vendor-fair/</w:t>
        </w:r>
      </w:hyperlink>
      <w:r>
        <w:t xml:space="preserve"> - PrideFest Live &amp; Vendor Fair, hosted by New Hope Celebrates, is scheduled for Saturday, May 16, 2026, from 12:00 PM to 5:00 PM at Pride Park, 40 New St, New Hope, PA 18938. The event will feature live music performances by Crystal Waters and VINCINT, local vendors, food, and community connection in a vibrant outdoor setting. The event is free to attend. (</w:t>
      </w:r>
      <w:hyperlink r:id="rId18">
        <w:r>
          <w:rPr>
            <w:color w:val="0000EE"/>
            <w:u w:val="single"/>
          </w:rPr>
          <w:t>phillygaycalendar.com</w:t>
        </w:r>
      </w:hyperlink>
      <w:r>
        <w:t>)</w:t>
      </w:r>
      <w:r/>
    </w:p>
    <w:p>
      <w:pPr>
        <w:pStyle w:val="ListNumber"/>
        <w:spacing w:line="240" w:lineRule="auto"/>
        <w:ind w:left="720"/>
      </w:pPr>
      <w:r/>
      <w:hyperlink r:id="rId15">
        <w:r>
          <w:rPr>
            <w:color w:val="0000EE"/>
            <w:u w:val="single"/>
          </w:rPr>
          <w:t>https://phillygaycalendar.com/events/new-hope-closing-tea-2026/</w:t>
        </w:r>
      </w:hyperlink>
      <w:r>
        <w:t xml:space="preserve"> - The New Hope Closing Tea 2026 is scheduled for Sunday, May 17, 2026, from 2:00 PM to 7:00 PM at New Hope Inn &amp; Suites, 6426 Lower York Road, New Hope, PA 18938. This event marks the conclusion of New Hope Celebrates PrideFest 2026, offering a relaxed afternoon party with music, drinks, and community spirit. Tickets are priced at $25. (</w:t>
      </w:r>
      <w:hyperlink r:id="rId19">
        <w:r>
          <w:rPr>
            <w:color w:val="0000EE"/>
            <w:u w:val="single"/>
          </w:rPr>
          <w:t>phillygaycalendar.com</w:t>
        </w:r>
      </w:hyperlink>
      <w:r>
        <w:t>)</w:t>
      </w:r>
      <w:r/>
    </w:p>
    <w:p>
      <w:pPr>
        <w:pStyle w:val="ListNumber"/>
        <w:spacing w:line="240" w:lineRule="auto"/>
        <w:ind w:left="720"/>
      </w:pPr>
      <w:r/>
      <w:hyperlink r:id="rId12">
        <w:r>
          <w:rPr>
            <w:color w:val="0000EE"/>
            <w:u w:val="single"/>
          </w:rPr>
          <w:t>https://www.newhopecelebrates.com/pridefest/pride-fair/</w:t>
        </w:r>
      </w:hyperlink>
      <w:r>
        <w:t xml:space="preserve"> - The Pride Fair 2026, following the Pride Parade, will be held at the end of South Main Street in New Hope, PA, at Pride Park in the American Legion parking lot, entrance on New Street. The fair is open from noon until 5:00 pm, with a $10 suggested donation to enter (children under 10 free). Attendees will find vendors featuring crafts, jewelry, clothing, information from local LGBTQ+ organizations, samples, and giveaways. The fair will also feature live music from drag performers and other artists. (</w:t>
      </w:r>
      <w:hyperlink r:id="rId20">
        <w:r>
          <w:rPr>
            <w:color w:val="0000EE"/>
            <w:u w:val="single"/>
          </w:rPr>
          <w:t>newhopecelebrates.com</w:t>
        </w:r>
      </w:hyperlink>
      <w:r>
        <w:t>)</w:t>
      </w:r>
      <w:r/>
    </w:p>
    <w:p>
      <w:pPr>
        <w:pStyle w:val="ListNumber"/>
        <w:spacing w:line="240" w:lineRule="auto"/>
        <w:ind w:left="720"/>
      </w:pPr>
      <w:r/>
      <w:hyperlink r:id="rId11">
        <w:r>
          <w:rPr>
            <w:color w:val="0000EE"/>
            <w:u w:val="single"/>
          </w:rPr>
          <w:t>https://www.newhopefreepress.com/2026/04/27/new-hope-lambertville-to-host-nine-day-pridefest-2026/</w:t>
        </w:r>
      </w:hyperlink>
      <w:r>
        <w:t xml:space="preserve"> - New Hope and Lambertville are set to host a nine-day PrideFest 2026 from May 9 to 17, 2026. The event includes a Pride Parade crossing state lines with a 100-foot rainbow flag, PrideFest Live! featuring Crystal Waters &amp; VINCINT, Love Is Love Gala with live entertainment and auction, Pride Fair with vendors, food, and all-day music, and Closing Tea Dance &amp; Pool Party. The theme for this year's PrideFest is 'Pride IN FULL COLOR', celebrating the arts community and responding to the current political climate for queer individuals. (</w:t>
      </w:r>
      <w:hyperlink r:id="rId21">
        <w:r>
          <w:rPr>
            <w:color w:val="0000EE"/>
            <w:u w:val="single"/>
          </w:rPr>
          <w:t>newhopefreepress.com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gn.com/2026/04/29/pride-returns-to-new-hope-and-lambertville-in-full-color/" TargetMode="External"/><Relationship Id="rId10" Type="http://schemas.openxmlformats.org/officeDocument/2006/relationships/hyperlink" Target="https://www.newhopecelebrates.com/pridefest/" TargetMode="External"/><Relationship Id="rId11" Type="http://schemas.openxmlformats.org/officeDocument/2006/relationships/hyperlink" Target="https://www.newhopefreepress.com/2026/04/27/new-hope-lambertville-to-host-nine-day-pridefest-2026/" TargetMode="External"/><Relationship Id="rId12" Type="http://schemas.openxmlformats.org/officeDocument/2006/relationships/hyperlink" Target="https://www.newhopecelebrates.com/pridefest/pride-fair/" TargetMode="External"/><Relationship Id="rId13" Type="http://schemas.openxmlformats.org/officeDocument/2006/relationships/hyperlink" Target="https://www.newhopecelebrates.com/pridefest/pride-parade/" TargetMode="External"/><Relationship Id="rId14" Type="http://schemas.openxmlformats.org/officeDocument/2006/relationships/hyperlink" Target="https://phillygaycalendar.com/events/nhc-pridefest-live-vendor-fair/" TargetMode="External"/><Relationship Id="rId15" Type="http://schemas.openxmlformats.org/officeDocument/2006/relationships/hyperlink" Target="https://phillygaycalendar.com/events/new-hope-closing-tea-2026/" TargetMode="External"/><Relationship Id="rId16" Type="http://schemas.openxmlformats.org/officeDocument/2006/relationships/hyperlink" Target="https://www.newhopecelebrates.com/pridefest/?utm_source=openai" TargetMode="External"/><Relationship Id="rId17" Type="http://schemas.openxmlformats.org/officeDocument/2006/relationships/hyperlink" Target="https://www.newhopecelebrates.com/pridefest/pride-parade/?utm_source=openai" TargetMode="External"/><Relationship Id="rId18" Type="http://schemas.openxmlformats.org/officeDocument/2006/relationships/hyperlink" Target="https://phillygaycalendar.com/events/nhc-pridefest-live-vendor-fair/?utm_source=openai" TargetMode="External"/><Relationship Id="rId19" Type="http://schemas.openxmlformats.org/officeDocument/2006/relationships/hyperlink" Target="https://phillygaycalendar.com/events/new-hope-closing-tea-2026/?utm_source=openai" TargetMode="External"/><Relationship Id="rId20" Type="http://schemas.openxmlformats.org/officeDocument/2006/relationships/hyperlink" Target="https://www.newhopecelebrates.com/pridefest/pride-fair/?utm_source=openai" TargetMode="External"/><Relationship Id="rId21" Type="http://schemas.openxmlformats.org/officeDocument/2006/relationships/hyperlink" Target="https://www.newhopefreepress.com/2026/04/27/new-hope-lambertville-to-host-nine-day-pridefest-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