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 Bus Terminal Reopens: What That Means for Riders and the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commuters are noticing a big change downtown: the former Greyhound terminal at 10th and Filbert has reopened as a city-run PPA intercity bus station, offering shiny floors, ADA-accessible bays and an end to curbside pickups, what riders need to know and why the city is already planning next steps.</w:t>
      </w:r>
      <w:r/>
    </w:p>
    <w:p>
      <w:r/>
      <w:r>
        <w:t>Essential Takeaways</w:t>
      </w:r>
      <w:r/>
      <w:r/>
    </w:p>
    <w:p>
      <w:pPr>
        <w:pStyle w:val="ListBullet"/>
        <w:spacing w:line="240" w:lineRule="auto"/>
        <w:ind w:left="720"/>
      </w:pPr>
      <w:r/>
      <w:r>
        <w:rPr>
          <w:b/>
        </w:rPr>
        <w:t>Fresh facilities:</w:t>
      </w:r>
      <w:r>
        <w:t xml:space="preserve"> The renovated terminal seats 189, has 11 ADA-accessible bus bays and new bathrooms, covering about 44,000 sq ft.</w:t>
      </w:r>
      <w:r/>
    </w:p>
    <w:p>
      <w:pPr>
        <w:pStyle w:val="ListBullet"/>
        <w:spacing w:line="240" w:lineRule="auto"/>
        <w:ind w:left="720"/>
      </w:pPr>
      <w:r/>
      <w:r>
        <w:rPr>
          <w:b/>
        </w:rPr>
        <w:t>Short-term fix:</w:t>
      </w:r>
      <w:r>
        <w:t xml:space="preserve"> The city opened the site under a 10-year lease to return intercity buses to Center City.</w:t>
      </w:r>
      <w:r/>
    </w:p>
    <w:p>
      <w:pPr>
        <w:pStyle w:val="ListBullet"/>
        <w:spacing w:line="240" w:lineRule="auto"/>
        <w:ind w:left="720"/>
      </w:pPr>
      <w:r/>
      <w:r>
        <w:rPr>
          <w:b/>
        </w:rPr>
        <w:t>No more curbside chaos:</w:t>
      </w:r>
      <w:r>
        <w:t xml:space="preserve"> Reopening ends the controversial practice of buses picking up and dropping off on sidewalks.</w:t>
      </w:r>
      <w:r/>
    </w:p>
    <w:p>
      <w:pPr>
        <w:pStyle w:val="ListBullet"/>
        <w:spacing w:line="240" w:lineRule="auto"/>
        <w:ind w:left="720"/>
      </w:pPr>
      <w:r/>
      <w:r>
        <w:rPr>
          <w:b/>
        </w:rPr>
        <w:t>Long-term choices:</w:t>
      </w:r>
      <w:r>
        <w:t xml:space="preserve"> Philadelphia is weighing three permanent locations, near 30th Street Station, Logan Square, or the current 10th and Filbert site.</w:t>
      </w:r>
      <w:r/>
    </w:p>
    <w:p>
      <w:pPr>
        <w:pStyle w:val="ListBullet"/>
        <w:spacing w:line="240" w:lineRule="auto"/>
        <w:ind w:left="720"/>
      </w:pPr>
      <w:r/>
      <w:r>
        <w:rPr>
          <w:b/>
        </w:rPr>
        <w:t>What riders notice:</w:t>
      </w:r>
      <w:r>
        <w:t xml:space="preserve"> Quieter, cleaner waiting areas, clearer signage and a more secure feeling for midday and overnight travel.</w:t>
      </w:r>
      <w:r/>
      <w:r/>
    </w:p>
    <w:p>
      <w:pPr>
        <w:pStyle w:val="Heading2"/>
      </w:pPr>
      <w:r>
        <w:t>A tidy comeback: the new PPA transportation centre opens its doors</w:t>
      </w:r>
      <w:r/>
    </w:p>
    <w:p>
      <w:r/>
      <w:r>
        <w:t>The most striking thing when you walk in is the bright, polished floor and the smell of fresh paint, this isn’t the Greyhound station you remember. According to PPA and city reports, the space now includes 11 accessible bays and room for nearly 200 waiting passengers, designed to handle the steady flow of intercity buses that used curbside spots for years. Riders have praised the cleanliness and the sense of order; it’s obvious the city wanted a clear, user-friendly stop rather than the ad-hoc pickup lines of the past. For everyday travellers, that means fewer surprises and a more dependable place to start a trip.</w:t>
      </w:r>
      <w:r/>
    </w:p>
    <w:p>
      <w:pPr>
        <w:pStyle w:val="Heading2"/>
      </w:pPr>
      <w:r>
        <w:t>Ending curbside pickups: why that matters for safety and traffic</w:t>
      </w:r>
      <w:r/>
    </w:p>
    <w:p>
      <w:r/>
      <w:r>
        <w:t>Curbside pickups had become a flashpoint for residents and drivers, clogging sidewalks and streets and leaving people exposed to weather and hazards. Bringing buses back inside a dedicated terminal addresses those complaints immediately, with fixed bays and indoor waiting. City officials and parking authorities framed the move as both a public-safety and quality-of-life improvement, and commuters who’ve used the terminal report a calmer, more organised boarding process. If you’ve been nervous about late-night or off-peak travel, the shift to a proper terminal is a practical reassurance.</w:t>
      </w:r>
      <w:r/>
    </w:p>
    <w:p>
      <w:pPr>
        <w:pStyle w:val="Heading2"/>
      </w:pPr>
      <w:r>
        <w:t>Temporary solution, big decision ahead: the 10-year lease and three options</w:t>
      </w:r>
      <w:r/>
    </w:p>
    <w:p>
      <w:r/>
      <w:r>
        <w:t>Don’t get too comfortable, the current reopening is a 10-year arrangement. The city has already narrowed potential long-term homes to three corridors: the existing 10th and Filbert site, a location near 30th Street Station, and a site around Logan Square. Each choice has trade-offs: 30th Street would link to rail and regional transit, Logan Square offers central accessibility, while the current site keeps buses in the heart of Center City. The planning documents and mayoral office discussions suggest officials are weighing connectivity, neighbourhood impact and cost. Riders should think about how they travel to and from the terminal now, your preferred option might change depending on the final site.</w:t>
      </w:r>
      <w:r/>
    </w:p>
    <w:p>
      <w:pPr>
        <w:pStyle w:val="Heading2"/>
      </w:pPr>
      <w:r>
        <w:t>Design and accessibility: details that change the user experience</w:t>
      </w:r>
      <w:r/>
    </w:p>
    <w:p>
      <w:r/>
      <w:r>
        <w:t>Accessibility got a clear upgrade: ADA-compliant bays and pathways, plus ample indoor seating and restrooms. These aren’t small niceties; for parents with luggage, older travellers and people with mobility challenges, they change whether a bus trip feels doable. Transit advocates and disability groups have been vocal about the need for thoughtful layouts, and the new terminal seems to heed that feedback. If you’re choosing a bus for the first or hundredth time, look for the accessible symbols on timetables and arrive a bit earlier while operators and staff settle into new procedures.</w:t>
      </w:r>
      <w:r/>
    </w:p>
    <w:p>
      <w:pPr>
        <w:pStyle w:val="Heading2"/>
      </w:pPr>
      <w:r>
        <w:t>What to expect next: service tweaks and public feedback</w:t>
      </w:r>
      <w:r/>
    </w:p>
    <w:p>
      <w:r/>
      <w:r>
        <w:t>In the weeks after reopening, expect incremental service changes as operators adapt to the new bays and schedules. The PPA and the city have signalled they’ll monitor traffic flow and rider feedback, and community meetings are likely as planners consider the permanent terminal location. For travellers, a practical tip: check your carrier’s boarding instructions before you head out, since signage and departure points may shift during early operations. The reopening feels like a clear improvement, but it’s also the start of another phase in a longer planning story.</w:t>
      </w:r>
      <w:r/>
    </w:p>
    <w:p>
      <w:r/>
      <w:r>
        <w:t>It’s a small change with a big ripple: cleaner waits, safer streets and a city that’s thinking about where intercity travel belongs.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14">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https://billypenn.com/2026/04/29/bus-terminal-philadelphia-gayborhood-lgbtq-mural-weekly-gun-violence-brief-morning-roundup/</w:t>
        </w:r>
      </w:hyperlink>
      <w:r>
        <w:t xml:space="preserve"> - Please view link - unable to able to access data</w:t>
      </w:r>
      <w:r/>
    </w:p>
    <w:p>
      <w:pPr>
        <w:pStyle w:val="ListNumber"/>
        <w:spacing w:line="240" w:lineRule="auto"/>
        <w:ind w:left="720"/>
      </w:pPr>
      <w:r/>
      <w:hyperlink r:id="rId10">
        <w:r>
          <w:rPr>
            <w:color w:val="0000EE"/>
            <w:u w:val="single"/>
          </w:rPr>
          <w:t>https://philapark.org/2026/04/ppas-new-transportation-center-is-now-open-ribbon-cutting-ceremony-with-mayor-parker-re-opens-the-former-greyhound-bus-terminal/</w:t>
        </w:r>
      </w:hyperlink>
      <w:r>
        <w:t xml:space="preserve"> - The Philadelphia Parking Authority (PPA) has reopened the former Greyhound bus terminal at 1001 Filbert Street after a $5 million renovation. The facility now features 11 ADA-accessible bus bays, covering 44,000 square feet, and offers amenities such as upgraded indoor facilities, bathrooms, improved lighting, landscaping, seating, and 24/7 operations. The reopening marks the return of intercity buses to the location, ending the previous practice of curbside pickup and drop-off. The PPA collaborated with various city departments to complete the project ahead of the May 1 deadline.</w:t>
      </w:r>
      <w:r/>
    </w:p>
    <w:p>
      <w:pPr>
        <w:pStyle w:val="ListNumber"/>
        <w:spacing w:line="240" w:lineRule="auto"/>
        <w:ind w:left="720"/>
      </w:pPr>
      <w:r/>
      <w:hyperlink r:id="rId11">
        <w:r>
          <w:rPr>
            <w:color w:val="0000EE"/>
            <w:u w:val="single"/>
          </w:rPr>
          <w:t>https://philadelphia.today/2025/11/greyhound-center-city-bus-terminal-to-reopen/</w:t>
        </w:r>
      </w:hyperlink>
      <w:r>
        <w:t xml:space="preserve"> - After being closed for three years, the Greyhound bus terminal at 10th and Filbert streets in Center City is set to reopen in 2026. The City of Philadelphia is partnering with the Philadelphia Parking Authority to renovate and revitalize the terminal. The goal is to create a modern, neighborhood-friendly intercity transportation facility that is clean, safe, and well-maintained, serving as a hub for intercity bus travel in the region.</w:t>
      </w:r>
      <w:r/>
    </w:p>
    <w:p>
      <w:pPr>
        <w:pStyle w:val="ListNumber"/>
        <w:spacing w:line="240" w:lineRule="auto"/>
        <w:ind w:left="720"/>
      </w:pPr>
      <w:r/>
      <w:hyperlink r:id="rId15">
        <w:r>
          <w:rPr>
            <w:color w:val="0000EE"/>
            <w:u w:val="single"/>
          </w:rPr>
          <w:t>https://muralarts.org/artworks/lgbtq-leaders-mural/</w:t>
        </w:r>
      </w:hyperlink>
      <w:r>
        <w:t xml:space="preserve"> - The forthcoming LGBTQ+ Leaders mural in Philadelphia is a tribute to the city's rich LGBTQ+ history and the activists, community leaders, and civil rights trailblazers whose work and contributions have advanced LGBTQ+ rights and visibility. Created in partnership with various organizations, the mural's design by artist Santiago Galeas depicts five Philadelphia LGBTQ+ trailblazers: Gloria Casarez, Michael S. Hinson Jr., Tyrone Smith, Nizah Morris, and Dawn Munro. The mural is set to be installed during June's Pride Month festivities on an exterior wall of Voyeur Nightclub in the heart of Philadelphia's Gayborhood area.</w:t>
      </w:r>
      <w:r/>
    </w:p>
    <w:p>
      <w:pPr>
        <w:pStyle w:val="ListNumber"/>
        <w:spacing w:line="240" w:lineRule="auto"/>
        <w:ind w:left="720"/>
      </w:pPr>
      <w:r/>
      <w:hyperlink r:id="rId12">
        <w:r>
          <w:rPr>
            <w:color w:val="0000EE"/>
            <w:u w:val="single"/>
          </w:rPr>
          <w:t>https://www.cbsnews.com/philadelphia/news/gayborhood-mural-lgbtq-philadelphia-voyeur/</w:t>
        </w:r>
      </w:hyperlink>
      <w:r>
        <w:t xml:space="preserve"> - Community members in Philadelphia's Gayborhood gathered at Voyeur Nightclub to participate in painting a new mural honouring five LGBTQ+ trailblazers. The public paint day, held during Philadelphia Black Pride, invited people of all ages to contribute to the mural, which will be installed and dedicated in June for Pride Month. The artwork, designed by Santiago Galeas, honours Gloria Casarez, Michael S. Hinson Jr., Tyrone Smith, Nizah Morris, and Dawn Munro, all of whom played significant roles in advancing LGBTQ+ rights and visibility in Philadelphia.</w:t>
      </w:r>
      <w:r/>
    </w:p>
    <w:p>
      <w:pPr>
        <w:pStyle w:val="ListNumber"/>
        <w:spacing w:line="240" w:lineRule="auto"/>
        <w:ind w:left="720"/>
      </w:pPr>
      <w:r/>
      <w:hyperlink r:id="rId13">
        <w:r>
          <w:rPr>
            <w:color w:val="0000EE"/>
            <w:u w:val="single"/>
          </w:rPr>
          <w:t>https://philadelphia.today/2026/02/philadelphia-intercity-bus-terminal-site-potential-options/</w:t>
        </w:r>
      </w:hyperlink>
      <w:r>
        <w:t xml:space="preserve"> - The City of Philadelphia has narrowed down potential locations for a new permanent intercity bus terminal to three options: 8th and Arch Streets, 15th and Vine Streets, and 30th and Arch Streets. This decision follows an extensive search and review of over 280 locations. The goal is to establish a long-term, modern transportation hub that accommodates the many buses serving the city and provides riders with the amenities expected of a modern transportation facility.</w:t>
      </w:r>
      <w:r/>
    </w:p>
    <w:p>
      <w:pPr>
        <w:pStyle w:val="ListNumber"/>
        <w:spacing w:line="240" w:lineRule="auto"/>
        <w:ind w:left="720"/>
      </w:pPr>
      <w:r/>
      <w:hyperlink r:id="rId14">
        <w:r>
          <w:rPr>
            <w:color w:val="0000EE"/>
            <w:u w:val="single"/>
          </w:rPr>
          <w:t>https://www.phila.gov/2026-02-12-finding-a-long-term-home-for-phillys-intercity-bus-station/</w:t>
        </w:r>
      </w:hyperlink>
      <w:r>
        <w:t xml:space="preserve"> - The Philadelphia City Planning Commission and partner agencies are planning the intercity bus station of the future, with three possible locations in the city: 8th and Arch Streets, 15th and Vine Streets, and 30th and Arch Streets. The station will serve dozens of buses every day, aiming to create a long-term, modern transportation hub where riders are safe and comfortable. The city is collaborating with various departments and agencies to make this project a priority and complete it before the May 1, 2026, deadline for reopening the temporary terminal at 1001 Filbert Street.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llypenn.com/2026/04/29/bus-terminal-philadelphia-gayborhood-lgbtq-mural-weekly-gun-violence-brief-morning-roundup/" TargetMode="External"/><Relationship Id="rId10" Type="http://schemas.openxmlformats.org/officeDocument/2006/relationships/hyperlink" Target="https://philapark.org/2026/04/ppas-new-transportation-center-is-now-open-ribbon-cutting-ceremony-with-mayor-parker-re-opens-the-former-greyhound-bus-terminal/" TargetMode="External"/><Relationship Id="rId11" Type="http://schemas.openxmlformats.org/officeDocument/2006/relationships/hyperlink" Target="https://philadelphia.today/2025/11/greyhound-center-city-bus-terminal-to-reopen/" TargetMode="External"/><Relationship Id="rId12" Type="http://schemas.openxmlformats.org/officeDocument/2006/relationships/hyperlink" Target="https://www.cbsnews.com/philadelphia/news/gayborhood-mural-lgbtq-philadelphia-voyeur/" TargetMode="External"/><Relationship Id="rId13" Type="http://schemas.openxmlformats.org/officeDocument/2006/relationships/hyperlink" Target="https://philadelphia.today/2026/02/philadelphia-intercity-bus-terminal-site-potential-options/" TargetMode="External"/><Relationship Id="rId14" Type="http://schemas.openxmlformats.org/officeDocument/2006/relationships/hyperlink" Target="https://www.phila.gov/2026-02-12-finding-a-long-term-home-for-phillys-intercity-bus-station/" TargetMode="External"/><Relationship Id="rId15" Type="http://schemas.openxmlformats.org/officeDocument/2006/relationships/hyperlink" Target="https://muralarts.org/artworks/lgbtq-leaders-mu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