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Palm Springs Hot Rodeo Guide: What to Expect May 1–3,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weekend adventurers are heading for the desert , the Palm Springs Hot Rodeo gallops back May 1–3 with rodeo action, campy drag races, and downtown parties, all celebrating LGBTQ+ culture and cowboy grit at A.C. Dysart Equestrian Center and around Palm Springs. Here’s what to plan for.</w:t>
      </w:r>
      <w:r/>
    </w:p>
    <w:p>
      <w:r/>
      <w:r>
        <w:t>Essential Takeaways</w:t>
      </w:r>
      <w:r/>
      <w:r/>
    </w:p>
    <w:p>
      <w:pPr>
        <w:pStyle w:val="ListBullet"/>
        <w:spacing w:line="240" w:lineRule="auto"/>
        <w:ind w:left="720"/>
      </w:pPr>
      <w:r/>
      <w:r>
        <w:rPr>
          <w:b/>
        </w:rPr>
        <w:t>When and where:</w:t>
      </w:r>
      <w:r>
        <w:t xml:space="preserve"> May 1–3, 2026 at A.C. Dysart Equestrian Center in Banning, with fringe events in downtown Palm Springs.</w:t>
      </w:r>
      <w:r/>
    </w:p>
    <w:p>
      <w:pPr>
        <w:pStyle w:val="ListBullet"/>
        <w:spacing w:line="240" w:lineRule="auto"/>
        <w:ind w:left="720"/>
      </w:pPr>
      <w:r/>
      <w:r>
        <w:rPr>
          <w:b/>
        </w:rPr>
        <w:t>Main attractions:</w:t>
      </w:r>
      <w:r>
        <w:t xml:space="preserve"> Roping, barrel racing, roughstock (including bull riding), and judged competitions for cash prizes and ribbons.</w:t>
      </w:r>
      <w:r/>
    </w:p>
    <w:p>
      <w:pPr>
        <w:pStyle w:val="ListBullet"/>
        <w:spacing w:line="240" w:lineRule="auto"/>
        <w:ind w:left="720"/>
      </w:pPr>
      <w:r/>
      <w:r>
        <w:rPr>
          <w:b/>
        </w:rPr>
        <w:t>Friday Rodeo School:</w:t>
      </w:r>
      <w:r>
        <w:t xml:space="preserve"> Intro and skill clinics in roping, barrel racing and riding for a small donation; suitable for newbies and seasoned riders.</w:t>
      </w:r>
      <w:r/>
    </w:p>
    <w:p>
      <w:pPr>
        <w:pStyle w:val="ListBullet"/>
        <w:spacing w:line="240" w:lineRule="auto"/>
        <w:ind w:left="720"/>
      </w:pPr>
      <w:r/>
      <w:r>
        <w:rPr>
          <w:b/>
        </w:rPr>
        <w:t>Community vibe:</w:t>
      </w:r>
      <w:r>
        <w:t xml:space="preserve"> An LGBTQ+-centred rodeo blending competitive sport with campy, social events like drag racing and steer-decorating.</w:t>
      </w:r>
      <w:r/>
    </w:p>
    <w:p>
      <w:pPr>
        <w:pStyle w:val="ListBullet"/>
        <w:spacing w:line="240" w:lineRule="auto"/>
        <w:ind w:left="720"/>
      </w:pPr>
      <w:r/>
      <w:r>
        <w:rPr>
          <w:b/>
        </w:rPr>
        <w:t>Logistics note:</w:t>
      </w:r>
      <w:r>
        <w:t xml:space="preserve"> Daytime competition runs roughly 10am–5pm on Saturday and Sunday; book tickets and travel ahead as the event draws visitors.</w:t>
      </w:r>
      <w:r/>
      <w:r/>
    </w:p>
    <w:p>
      <w:pPr>
        <w:pStyle w:val="Heading2"/>
      </w:pPr>
      <w:r>
        <w:t>What the Hot Rodeo actually looks like , sport meets sass</w:t>
      </w:r>
      <w:r/>
    </w:p>
    <w:p>
      <w:r/>
      <w:r>
        <w:t>Picture a classic western arena with dust and leather, then add sequins and a loud, loving crowd , that’s the Palm Springs Hot Rodeo. The three-day run mixes competitive events like roping and roughstock with playful categories such as goat dressing and wig-and-dress drag racing. It’s athletic, theatrical and often very funny; expect the unexpected and bring sunscreen.</w:t>
      </w:r>
      <w:r/>
    </w:p>
    <w:p>
      <w:r/>
      <w:r>
        <w:t>This incarnation leans into traditional rodeo structure while celebrating queer culture, so you’ll see serious riders and performers alongside costume-focused events. Organisers have lined the schedule so the judged contests for placings and cash prizes run through Saturday and Sunday, giving spectators a steady flow of action.</w:t>
      </w:r>
      <w:r/>
    </w:p>
    <w:p>
      <w:pPr>
        <w:pStyle w:val="Heading2"/>
      </w:pPr>
      <w:r>
        <w:t>Try Rodeo School Friday , why it’s worth the tenner</w:t>
      </w:r>
      <w:r/>
    </w:p>
    <w:p>
      <w:r/>
      <w:r>
        <w:t>If you’ve ever wanted to rope, race barrels or get a sense of steer and bull riding, Rodeo School on Friday is a low-cost, hands-on introduction. For a small donation per category, tenderfoots can learn basics from experienced riders, while veterans can sharpen skills in a friendly setting.</w:t>
      </w:r>
      <w:r/>
    </w:p>
    <w:p>
      <w:r/>
      <w:r>
        <w:t>It’s practical to arrive early and wear sturdy boots and layered clothing; the corral is dusty and the desert cools fast. Whether you stay conservative or dive into a full cowboy transformation, the day’s clinics are a great way to meet competitors and feel part of the weekend energy.</w:t>
      </w:r>
      <w:r/>
    </w:p>
    <w:p>
      <w:pPr>
        <w:pStyle w:val="Heading2"/>
      </w:pPr>
      <w:r>
        <w:t>The judged events: competition and prizes</w:t>
      </w:r>
      <w:r/>
    </w:p>
    <w:p>
      <w:r/>
      <w:r>
        <w:t>Expect formal judging across many events, with athletes vying for ribbons and cash. Saturday and Sunday’s 10am–5pm schedule concentrates the competitive meat of the weekend; organisers aim for both sport integrity and crowd entertainment.</w:t>
      </w:r>
      <w:r/>
    </w:p>
    <w:p>
      <w:r/>
      <w:r>
        <w:t>For spectators wanting the full experience, pick a shaded spot near the arena for clear sightlines. Bring binoculars if you want close-up views of barrel turns or bull work. Results matter here , competitors take home awarded ribbons and prize money, underscoring that the Hot Rodeo is more than a party.</w:t>
      </w:r>
      <w:r/>
    </w:p>
    <w:p>
      <w:pPr>
        <w:pStyle w:val="Heading2"/>
      </w:pPr>
      <w:r>
        <w:t>Downtown Palm Springs: social events and nightlife</w:t>
      </w:r>
      <w:r/>
    </w:p>
    <w:p>
      <w:r/>
      <w:r>
        <w:t>The rodeo’s reach spills into downtown Palm Springs with parties, pop-ups and hospitality tie-ins. Expect evening drag shows, themed bars and hotel offers that welcome rodeo visitors looking for a more metropolitan night out.</w:t>
      </w:r>
      <w:r/>
    </w:p>
    <w:p>
      <w:r/>
      <w:r>
        <w:t>If you’re staying in town, book well ahead , Palm Springs hotels and local venues often create event packages or host watch parties. The downtown fringe events are where the community side of the Hot Rodeo really pulses, so leave room in your itinerary for a long, lively night.</w:t>
      </w:r>
      <w:r/>
    </w:p>
    <w:p>
      <w:pPr>
        <w:pStyle w:val="Heading2"/>
      </w:pPr>
      <w:r>
        <w:t>Planning tips: tickets, travel and what to bring</w:t>
      </w:r>
      <w:r/>
    </w:p>
    <w:p>
      <w:r/>
      <w:r>
        <w:t>Tickets and detailed schedules are published on the event site; buy in advance for head-on viewing and to avoid last-minute sold-out days. The venue is about 25 miles west of Palm Springs in Banning, so factor in a short drive and possibly limited on-site parking.</w:t>
      </w:r>
      <w:r/>
    </w:p>
    <w:p>
      <w:r/>
      <w:r>
        <w:t>Wear sun protection, closed-toe shoes and a hat, and carry water. If you’re going for Rodeo School, sensible trousers and layered tops make the corral comfortable. And if you’re travelling from Palm Springs, allow extra time for traffic when events end and crowds head back to town.</w:t>
      </w:r>
      <w:r/>
    </w:p>
    <w:p>
      <w:r/>
      <w:r>
        <w:t>It’s a weekend that blends sport, spectacle and community , bring curiosity and a sense of humour.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2">
        <w:r>
          <w:rPr>
            <w:color w:val="0000EE"/>
            <w:u w:val="single"/>
          </w:rPr>
          <w:t>[4]</w:t>
        </w:r>
      </w:hyperlink>
      <w:r>
        <w:t xml:space="preserve">, </w:t>
      </w:r>
      <w:hyperlink r:id="rId14">
        <w:r>
          <w:rPr>
            <w:color w:val="0000EE"/>
            <w:u w:val="single"/>
          </w:rPr>
          <w:t>[2]</w:t>
        </w:r>
      </w:hyperlink>
      <w:r>
        <w:t xml:space="preserve">- Paragraph 5: </w:t>
      </w:r>
      <w:hyperlink r:id="rId15">
        <w:r>
          <w:rPr>
            <w:color w:val="0000EE"/>
            <w:u w:val="single"/>
          </w:rPr>
          <w:t>[3]</w:t>
        </w:r>
      </w:hyperlink>
      <w:r>
        <w:t xml:space="preserve">, </w:t>
      </w:r>
      <w:hyperlink r:id="rId14">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https://www.palmspringslife.com/the-guide/things-to-do/the-palm-springs-hot-rodeo-returns-may-1-3-2026-heres-what-to-expect/</w:t>
        </w:r>
      </w:hyperlink>
      <w:r>
        <w:t xml:space="preserve"> - Please view link - unable to able to access data</w:t>
      </w:r>
      <w:r/>
    </w:p>
    <w:p>
      <w:pPr>
        <w:pStyle w:val="ListNumber"/>
        <w:spacing w:line="240" w:lineRule="auto"/>
        <w:ind w:left="720"/>
      </w:pPr>
      <w:r/>
      <w:hyperlink r:id="rId14">
        <w:r>
          <w:rPr>
            <w:color w:val="0000EE"/>
            <w:u w:val="single"/>
          </w:rPr>
          <w:t>https://www.psrodeo.org/</w:t>
        </w:r>
      </w:hyperlink>
      <w:r>
        <w:t xml:space="preserve"> - The official website of the Palm Springs Hot Rodeo provides comprehensive information about the event, including schedules, ticket purchases, and contestant registration details. It is produced by the Greater Palm Springs Chapter of the Golden State Gay Rodeo Association and approved by the International Gay Rodeo Association. The website offers insights into the rodeo's history, mission, and the various competitions and festivities that take place during the event.</w:t>
      </w:r>
      <w:r/>
    </w:p>
    <w:p>
      <w:pPr>
        <w:pStyle w:val="ListNumber"/>
        <w:spacing w:line="240" w:lineRule="auto"/>
        <w:ind w:left="720"/>
      </w:pPr>
      <w:r/>
      <w:hyperlink r:id="rId15">
        <w:r>
          <w:rPr>
            <w:color w:val="0000EE"/>
            <w:u w:val="single"/>
          </w:rPr>
          <w:t>https://www.psrodeo.org/tickets</w:t>
        </w:r>
      </w:hyperlink>
      <w:r>
        <w:t xml:space="preserve"> - This page on the Palm Springs Hot Rodeo website details ticket information for the 2025 event, including prices for general admission, weekend passes, and VIP tickets. It also provides information on special events such as the Dance Contest, Pool Party, and Cowgirl Night, along with their respective locations and times. While the page primarily focuses on the 2025 event, it offers a general idea of ticketing and event structure for future rodeos.</w:t>
      </w:r>
      <w:r/>
    </w:p>
    <w:p>
      <w:pPr>
        <w:pStyle w:val="ListNumber"/>
        <w:spacing w:line="240" w:lineRule="auto"/>
        <w:ind w:left="720"/>
      </w:pPr>
      <w:r/>
      <w:hyperlink r:id="rId12">
        <w:r>
          <w:rPr>
            <w:color w:val="0000EE"/>
            <w:u w:val="single"/>
          </w:rPr>
          <w:t>https://www.psrodeo.org/hot-rodeo/schedule</w:t>
        </w:r>
      </w:hyperlink>
      <w:r>
        <w:t xml:space="preserve"> - The schedule page outlines the events for the Palm Springs Hot Rodeo, including the Dance Contest, Pool Party, Cowgirl Night, Grand Entry, Rodeo competitions, and Dancing Under the Stars. Each event is listed with its date, time, location, and a brief description. This page serves as a guide for attendees to plan their visit and participate in various activities throughout the weekend.</w:t>
      </w:r>
      <w:r/>
    </w:p>
    <w:p>
      <w:pPr>
        <w:pStyle w:val="ListNumber"/>
        <w:spacing w:line="240" w:lineRule="auto"/>
        <w:ind w:left="720"/>
      </w:pPr>
      <w:r/>
      <w:hyperlink r:id="rId13">
        <w:r>
          <w:rPr>
            <w:color w:val="0000EE"/>
            <w:u w:val="single"/>
          </w:rPr>
          <w:t>https://www.psrodeo.org/hot-rodeo/contestant</w:t>
        </w:r>
      </w:hyperlink>
      <w:r>
        <w:t xml:space="preserve"> - This section provides detailed information for contestants participating in the Palm Springs Hot Rodeo. It includes registration deadlines, entry fees, late registration policies, and requirements for horse check-in and stall reservations. The page also outlines the process for contestant registration at The Tool Shed and provides contact information for further inquiries.</w:t>
      </w:r>
      <w:r/>
    </w:p>
    <w:p>
      <w:pPr>
        <w:pStyle w:val="ListNumber"/>
        <w:spacing w:line="240" w:lineRule="auto"/>
        <w:ind w:left="720"/>
      </w:pPr>
      <w:r/>
      <w:hyperlink r:id="rId10">
        <w:r>
          <w:rPr>
            <w:color w:val="0000EE"/>
            <w:u w:val="single"/>
          </w:rPr>
          <w:t>https://wehotimes.com/palm-springs-hot-rodeo-returns-after-one-year-hiatus/</w:t>
        </w:r>
      </w:hyperlink>
      <w:r>
        <w:t xml:space="preserve"> - An article from WEHO TIMES announcing the return of the Palm Springs Hot Rodeo after a one-year hiatus. It highlights the event's schedule, including the Cowgirl Night, rodeo competitions at A.C. Dysart Equestrian Park, and the Dancing Under the Stars party at Oscar’s. The article also mentions the official host hotel, Motel 6 Downtown Palm Springs, and provides contact information for the organizers.</w:t>
      </w:r>
      <w:r/>
    </w:p>
    <w:p>
      <w:pPr>
        <w:pStyle w:val="ListNumber"/>
        <w:spacing w:line="240" w:lineRule="auto"/>
        <w:ind w:left="720"/>
      </w:pPr>
      <w:r/>
      <w:hyperlink r:id="rId11">
        <w:r>
          <w:rPr>
            <w:color w:val="0000EE"/>
            <w:u w:val="single"/>
          </w:rPr>
          <w:t>https://palmspringspreferredsmallhotels.com/events/hot-rodeo-youll-have-a-gay-old-time/</w:t>
        </w:r>
      </w:hyperlink>
      <w:r>
        <w:t xml:space="preserve"> - A blog post from Palm Springs Preferred Small Hotels detailing the events of the Palm Springs Hot Rodeo. It lists the schedule for Thursday, Friday, Saturday, and Sunday, including the Dance Contest, Pool Party, Cowgirl Night, Rodeo at A.C. Dysart Equestrian Park, and Dancing Under the Stars at Oscar’s. The post provides addresses and times for each event, serving as a comprehensive guide for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lmspringslife.com/the-guide/things-to-do/the-palm-springs-hot-rodeo-returns-may-1-3-2026-heres-what-to-expect/" TargetMode="External"/><Relationship Id="rId10" Type="http://schemas.openxmlformats.org/officeDocument/2006/relationships/hyperlink" Target="https://wehotimes.com/palm-springs-hot-rodeo-returns-after-one-year-hiatus/" TargetMode="External"/><Relationship Id="rId11" Type="http://schemas.openxmlformats.org/officeDocument/2006/relationships/hyperlink" Target="https://palmspringspreferredsmallhotels.com/events/hot-rodeo-youll-have-a-gay-old-time/" TargetMode="External"/><Relationship Id="rId12" Type="http://schemas.openxmlformats.org/officeDocument/2006/relationships/hyperlink" Target="https://www.psrodeo.org/hot-rodeo/schedule" TargetMode="External"/><Relationship Id="rId13" Type="http://schemas.openxmlformats.org/officeDocument/2006/relationships/hyperlink" Target="https://www.psrodeo.org/hot-rodeo/contestant" TargetMode="External"/><Relationship Id="rId14" Type="http://schemas.openxmlformats.org/officeDocument/2006/relationships/hyperlink" Target="https://www.psrodeo.org/" TargetMode="External"/><Relationship Id="rId15" Type="http://schemas.openxmlformats.org/officeDocument/2006/relationships/hyperlink" Target="https://www.psrodeo.org/tic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