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the Tuesday Round-Up: Viral Kisses, Hudson Williams and Pride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scrolling through a lively Tuesday round-up that mixes pop-culture heat with heartfelt history , from the steamiest viral gay kisses of 2026 to new thrillers, Broadway premieres and a surprising NYC Pride marshal pick. Here’s what happened, who’s involved and why it matters this week.</w:t>
      </w:r>
      <w:r/>
    </w:p>
    <w:p>
      <w:r/>
      <w:r>
        <w:t>Essential Takeaways</w:t>
      </w:r>
      <w:r/>
      <w:r/>
    </w:p>
    <w:p>
      <w:pPr>
        <w:pStyle w:val="ListBullet"/>
        <w:spacing w:line="240" w:lineRule="auto"/>
        <w:ind w:left="720"/>
      </w:pPr>
      <w:r/>
      <w:r>
        <w:rPr>
          <w:b/>
        </w:rPr>
        <w:t>Top viral moments:</w:t>
      </w:r>
      <w:r>
        <w:t xml:space="preserve"> Out compiled a ranked list of the most talked-about queer kisses of 2026, sparking social chatter and celebration.</w:t>
      </w:r>
      <w:r/>
    </w:p>
    <w:p>
      <w:pPr>
        <w:pStyle w:val="ListBullet"/>
        <w:spacing w:line="240" w:lineRule="auto"/>
        <w:ind w:left="720"/>
      </w:pPr>
      <w:r/>
      <w:r>
        <w:rPr>
          <w:b/>
        </w:rPr>
        <w:t>Historical intrigue:</w:t>
      </w:r>
      <w:r>
        <w:t xml:space="preserve"> Newly revealed letters have reopened questions about Leonard Bernstein’s private life and relationships, prompting fresh discussion.</w:t>
      </w:r>
      <w:r/>
    </w:p>
    <w:p>
      <w:pPr>
        <w:pStyle w:val="ListBullet"/>
        <w:spacing w:line="240" w:lineRule="auto"/>
        <w:ind w:left="720"/>
      </w:pPr>
      <w:r/>
      <w:r>
        <w:rPr>
          <w:b/>
        </w:rPr>
        <w:t>Rising star:</w:t>
      </w:r>
      <w:r>
        <w:t xml:space="preserve"> Hudson Williams has two thrillers lined up, keeping his momentum strong and giving fans a darker, edgier side to watch.</w:t>
      </w:r>
      <w:r/>
    </w:p>
    <w:p>
      <w:pPr>
        <w:pStyle w:val="ListBullet"/>
        <w:spacing w:line="240" w:lineRule="auto"/>
        <w:ind w:left="720"/>
      </w:pPr>
      <w:r/>
      <w:r>
        <w:rPr>
          <w:b/>
        </w:rPr>
        <w:t>Premieres and parties:</w:t>
      </w:r>
      <w:r>
        <w:t xml:space="preserve"> Janelle Monáe, Tessa Thompson and a host of stars turned out for the new play Is God Is in New York, showing theatre’s red-carpet pull.</w:t>
      </w:r>
      <w:r/>
    </w:p>
    <w:p>
      <w:pPr>
        <w:pStyle w:val="ListBullet"/>
        <w:spacing w:line="240" w:lineRule="auto"/>
        <w:ind w:left="720"/>
      </w:pPr>
      <w:r/>
      <w:r>
        <w:rPr>
          <w:b/>
        </w:rPr>
        <w:t>Pride recognition:</w:t>
      </w:r>
      <w:r>
        <w:t xml:space="preserve"> NYC Pride tapped Bernie Wagenblast, the familiar voice of the subways, as a grand marshal , a nod to local culture and community reach.</w:t>
      </w:r>
      <w:r/>
      <w:r/>
    </w:p>
    <w:p>
      <w:pPr>
        <w:pStyle w:val="Heading2"/>
      </w:pPr>
      <w:r>
        <w:t>Why the viral gay kisses list caught fire</w:t>
      </w:r>
      <w:r/>
    </w:p>
    <w:p>
      <w:r/>
      <w:r>
        <w:t>Out’s countdown of the steamiest queer kisses of 2026 landed in feeds because it bundles nostalgia, internet spectacle and real emotional beats. People love lists, and when those lists celebrate queer affection, they trend fast. The piece pulls together viral clips and high-profile screen moments, and you can almost hear the reactions , cheers, blushes, the odd gasp. For readers, it’s both entertainment and small cultural shorthand about representation. If you’re curious which clips made the cut, expect TV and film moments alongside viral short-form videos; it’s a useful barometer for what audiences are connecting with emotionally this year. Whether you’re watching for the romance or the craft, the list is a reminder: visibility on screen still matters, and the internet amplifies those moments overnight.</w:t>
      </w:r>
      <w:r/>
    </w:p>
    <w:p>
      <w:pPr>
        <w:pStyle w:val="Heading2"/>
      </w:pPr>
      <w:r>
        <w:t>Leonard Bernstein’s letters: history getting messy again</w:t>
      </w:r>
      <w:r/>
    </w:p>
    <w:p>
      <w:r/>
      <w:r>
        <w:t>A stack of newly revealed letters has prompted fresh debate about Leonard Bernstein’s relationships and the power dynamics around mentorships. Queerty’s coverage frames the documents as part biography and part mystery. These historical finds don’t rewrite history alone, but they nudge scholars and fans to re-examine how public figures’ private lives were policed and paraded. It’s a sober counterpoint to the week’s flashier headlines. If you love cultural detective work, this is a slow-burn story , expect archival analysis, expert views and perhaps cautious reassessments of how we read older generations’ same-sex relationships today. Ultimately, the conversation isn’t just about salacious detail; it’s about how we contextualise intimacy, consent and influence across time.</w:t>
      </w:r>
      <w:r/>
    </w:p>
    <w:p>
      <w:pPr>
        <w:pStyle w:val="Heading2"/>
      </w:pPr>
      <w:r>
        <w:t>Hudson Williams keeps building momentum with two new thrillers</w:t>
      </w:r>
      <w:r/>
    </w:p>
    <w:p>
      <w:r/>
      <w:r>
        <w:t>Hudson Williams is quietly stacking projects, and instinctmagazine notes he has two thrillers on the horizon , the kind of casting that signals a career shift into darker, more intense material. For fans, that means a different screen energy: tense pacing, moral ambiguity and the sort of roles that let performers stretch. There’s a sturdy, cinematic feel to the announcements that suggests festival interest and streaming buzz are possible next steps. If you’re choosing what to watch this year, put Williams on your list; his trajectory looks like one that will reward repeat viewing and give critics something to discuss. The outlook? Expect press tours, interviews that dig into his process, and a few nights when viewers won’t sleep after a particularly gripping scene.</w:t>
      </w:r>
      <w:r/>
    </w:p>
    <w:p>
      <w:pPr>
        <w:pStyle w:val="Heading2"/>
      </w:pPr>
      <w:r>
        <w:t>Red carpets and theatre nights: Is God Is premieres with star power</w:t>
      </w:r>
      <w:r/>
    </w:p>
    <w:p>
      <w:r/>
      <w:r>
        <w:t>JustJared’s roundup of the Is God Is New York premiere shows how theatre still summons big-name attention , Janelle Monáe and Tessa Thompson among them , and how stage work can be a marquee moment for actors. The crowd photos and anecdotes give the event a tactile buzz: velvet ropes, excited applause, that slightly sweaty, shared thrill you only get in a live crowd. It’s a reminder that theatre remains a place where culture gets sharpened and celebrated. For the curious, theatre premieres are a great time to see actors risk something raw; these performances often travel between stage and screen later, so catching them early can feel like being in on a secret. Expect reviews, audience reactions and maybe a few social clips of standout acting moments to spill into wider conversation.</w:t>
      </w:r>
      <w:r/>
    </w:p>
    <w:p>
      <w:pPr>
        <w:pStyle w:val="Heading2"/>
      </w:pPr>
      <w:r>
        <w:t>NYC Pride’s choice feels local and affectionate</w:t>
      </w:r>
      <w:r/>
    </w:p>
    <w:p>
      <w:r/>
      <w:r>
        <w:t>NYC Pride’s decision to name Bernie Wagenblast, the familiar voice of the subways, as a grand marshal is quietly clever , it honours a figure who’s literally part of the city’s daily soundtrack. Out.com framed this as a pick that marries civic affection with Pride’s wider mission: visibility, inclusion and a connection to the everyday lives of New Yorkers. It’s the sort of choice that will land well with commuters and city fans; it also gives Pride a human, local angle amid larger national headlines. Look for celebratory moments on parade day where a familiar voice takes on symbolic weight, and for people who appreciate when public life and community recognition meet in unexpected ways.</w:t>
      </w:r>
      <w:r/>
    </w:p>
    <w:p>
      <w:r/>
      <w:r>
        <w:t>Closing line It’s a compact week of headlines that blend heat, history and hometown pride , small stories that make culture feel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https://greginhollywood.com/tuesday-round-up-steamy-gay-kisses-ranked-hudson-williams-janelle-monae-more-250773</w:t>
        </w:r>
      </w:hyperlink>
      <w:r>
        <w:t xml:space="preserve"> - Please view link - unable to able to access data</w:t>
      </w:r>
      <w:r/>
    </w:p>
    <w:p>
      <w:pPr>
        <w:pStyle w:val="ListNumber"/>
        <w:spacing w:line="240" w:lineRule="auto"/>
        <w:ind w:left="720"/>
      </w:pPr>
      <w:r/>
      <w:hyperlink r:id="rId10">
        <w:r>
          <w:rPr>
            <w:color w:val="0000EE"/>
            <w:u w:val="single"/>
          </w:rPr>
          <w:t>https://www.out.com/gay-entertainment/queer-kisses-2026</w:t>
        </w:r>
      </w:hyperlink>
      <w:r>
        <w:t xml:space="preserve"> - Out.com presents a ranking of the most steamy viral gay kisses in 2026, highlighting significant moments in LGBTQ+ representation on screen. The list includes notable instances such as the passionate kiss between Ray and Colin in the series 'Pillion', the romantic scene between Feng Xia and Camille in 'Montréal, My Beautiful', and the heartfelt kiss shared by Felix Eller and Aram Matagi during a PWHL game. The article celebrates these moments as milestones in queer visibility and representation in media.</w:t>
      </w:r>
      <w:r/>
    </w:p>
    <w:p>
      <w:pPr>
        <w:pStyle w:val="ListNumber"/>
        <w:spacing w:line="240" w:lineRule="auto"/>
        <w:ind w:left="720"/>
      </w:pPr>
      <w:r/>
      <w:hyperlink r:id="rId12">
        <w:r>
          <w:rPr>
            <w:color w:val="0000EE"/>
            <w:u w:val="single"/>
          </w:rPr>
          <w:t>https://www.queerty.com/lets-see-what-happens-did-leonard-bernstein-hook-up-with-his-mentor-newly-revealed-letters-raise-questions-20260428/</w:t>
        </w:r>
      </w:hyperlink>
      <w:r>
        <w:t xml:space="preserve"> - Queerty reports on newly uncovered letters between composer Leonard Bernstein and his mentor Aaron Copland, suggesting a deeper, possibly romantic relationship. The correspondence reveals Bernstein's expressions of sexual desire towards Copland, raising questions about the nature of their bond. Copland's responses indicate a complex dynamic, with concerns about the potential repercussions of such revelations. The article delves into the implications of these findings on the understanding of Bernstein's personal life and relationships.</w:t>
      </w:r>
      <w:r/>
    </w:p>
    <w:p>
      <w:pPr>
        <w:pStyle w:val="ListNumber"/>
        <w:spacing w:line="240" w:lineRule="auto"/>
        <w:ind w:left="720"/>
      </w:pPr>
      <w:r/>
      <w:hyperlink r:id="rId11">
        <w:r>
          <w:rPr>
            <w:color w:val="0000EE"/>
            <w:u w:val="single"/>
          </w:rPr>
          <w:t>https://www.instinctmagazine.com/hudson-williams-keeps-winning-with-two-new-thrillers-on-the-horizon</w:t>
        </w:r>
      </w:hyperlink>
      <w:r>
        <w:t xml:space="preserve"> - Instinct Magazine highlights actor Hudson Williams' continued success with two upcoming thriller films. Williams, known for his dynamic performances, is set to star in these new projects, generating excitement among fans and critics alike. The article discusses his career trajectory and the anticipation surrounding his latest roles, emphasizing his versatility and appeal in the thriller genre.</w:t>
      </w:r>
      <w:r/>
    </w:p>
    <w:p>
      <w:pPr>
        <w:pStyle w:val="ListNumber"/>
        <w:spacing w:line="240" w:lineRule="auto"/>
        <w:ind w:left="720"/>
      </w:pPr>
      <w:r/>
      <w:hyperlink r:id="rId14">
        <w:r>
          <w:rPr>
            <w:color w:val="0000EE"/>
            <w:u w:val="single"/>
          </w:rPr>
          <w:t>https://www.justjared.com/2026/04/28/janelle-monae-tessa-thompson-more-stars-hit-is-god-is-new-york-premiere/</w:t>
        </w:r>
      </w:hyperlink>
      <w:r>
        <w:t xml:space="preserve"> - Just Jared covers the New York premiere of the play 'Is God Is', featuring stars like Janelle Monáe and Tessa Thompson. The event was marked by a star-studded red carpet, with attendees showcasing their fashion and support for the production. The article provides insights into the premiere's atmosphere, the cast's performances, and the play's themes, highlighting its significance in the entertainment industry.</w:t>
      </w:r>
      <w:r/>
    </w:p>
    <w:p>
      <w:pPr>
        <w:pStyle w:val="ListNumber"/>
        <w:spacing w:line="240" w:lineRule="auto"/>
        <w:ind w:left="720"/>
      </w:pPr>
      <w:r/>
      <w:hyperlink r:id="rId13">
        <w:r>
          <w:rPr>
            <w:color w:val="0000EE"/>
            <w:u w:val="single"/>
          </w:rPr>
          <w:t>https://www.out.com/nyc-pride-picks-bernie-wagenblast-voice-of-the-subways-as-a-grand-marshal</w:t>
        </w:r>
      </w:hyperlink>
      <w:r>
        <w:t xml:space="preserve"> - Out.com reports that NYC Pride has selected Bernie Wagenblast, the voice of the city's subways, as a grand marshal for the upcoming Pride parade. Wagenblast's iconic voice has been a staple in New York's transit system, and his selection honors his contributions to the city's culture and LGBTQ+ community. The article discusses the significance of this choice and Wagenblast's impact on New York's public life.</w:t>
      </w:r>
      <w:r/>
    </w:p>
    <w:p>
      <w:pPr>
        <w:pStyle w:val="ListNumber"/>
        <w:spacing w:line="240" w:lineRule="auto"/>
        <w:ind w:left="720"/>
      </w:pPr>
      <w:r/>
      <w:hyperlink r:id="rId15">
        <w:r>
          <w:rPr>
            <w:color w:val="0000EE"/>
            <w:u w:val="single"/>
          </w:rPr>
          <w:t>https://ew.com/tv/2026/04/28/eve-plumb-reacts-snl-parody-marcia-line/</w:t>
        </w:r>
      </w:hyperlink>
      <w:r>
        <w:t xml:space="preserve"> - Entertainment Weekly features an interview with Eve Plumb, known for her role as Jan Brady on 'The Brady Bunch', discussing her reaction to Saturday Night Live's parody of her iconic 'Marcia' line. Plumb shares her thoughts on the sketch, the show's portrayal of her character, and the enduring popularity of 'The Brady Bunch'. The article provides insights into Plumb's perspective on the parody and its cultural significance.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tuesday-round-up-steamy-gay-kisses-ranked-hudson-williams-janelle-monae-more-250773" TargetMode="External"/><Relationship Id="rId10" Type="http://schemas.openxmlformats.org/officeDocument/2006/relationships/hyperlink" Target="https://www.out.com/gay-entertainment/queer-kisses-2026" TargetMode="External"/><Relationship Id="rId11" Type="http://schemas.openxmlformats.org/officeDocument/2006/relationships/hyperlink" Target="https://www.instinctmagazine.com/hudson-williams-keeps-winning-with-two-new-thrillers-on-the-horizon" TargetMode="External"/><Relationship Id="rId12" Type="http://schemas.openxmlformats.org/officeDocument/2006/relationships/hyperlink" Target="https://www.queerty.com/lets-see-what-happens-did-leonard-bernstein-hook-up-with-his-mentor-newly-revealed-letters-raise-questions-20260428/" TargetMode="External"/><Relationship Id="rId13" Type="http://schemas.openxmlformats.org/officeDocument/2006/relationships/hyperlink" Target="https://www.out.com/nyc-pride-picks-bernie-wagenblast-voice-of-the-subways-as-a-grand-marshal" TargetMode="External"/><Relationship Id="rId14" Type="http://schemas.openxmlformats.org/officeDocument/2006/relationships/hyperlink" Target="https://www.justjared.com/2026/04/28/janelle-monae-tessa-thompson-more-stars-hit-is-god-is-new-york-premiere/" TargetMode="External"/><Relationship Id="rId15" Type="http://schemas.openxmlformats.org/officeDocument/2006/relationships/hyperlink" Target="https://ew.com/tv/2026/04/28/eve-plumb-reacts-snl-parody-marcia-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