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Mayo Pride 2026 Events to Put in Your Diary This May Bank Holiday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tourists and locals are already marking calendars: Mayo Pride returns to Westport from Friday 29 to Sunday 31 May with a jam-packed programme of nightlife, culture and outdoor fun that celebrates queer life in the west of Ireland , expect parades, drag, workshops and family-friendly moments.</w:t>
      </w:r>
      <w:r/>
    </w:p>
    <w:p>
      <w:r/>
      <w:r>
        <w:t>Essential Takeaways</w:t>
      </w:r>
      <w:r/>
      <w:r/>
    </w:p>
    <w:p>
      <w:pPr>
        <w:pStyle w:val="ListBullet"/>
        <w:spacing w:line="240" w:lineRule="auto"/>
        <w:ind w:left="720"/>
      </w:pPr>
      <w:r/>
      <w:r>
        <w:rPr>
          <w:b/>
        </w:rPr>
        <w:t>When and where:</w:t>
      </w:r>
      <w:r>
        <w:t xml:space="preserve"> Mayo Pride runs 29–31 May in Westport, with events across town from The Mariner to The Fairgreen.</w:t>
      </w:r>
      <w:r/>
    </w:p>
    <w:p>
      <w:pPr>
        <w:pStyle w:val="ListBullet"/>
        <w:spacing w:line="240" w:lineRule="auto"/>
        <w:ind w:left="720"/>
      </w:pPr>
      <w:r/>
      <w:r>
        <w:rPr>
          <w:b/>
        </w:rPr>
        <w:t>Big moments:</w:t>
      </w:r>
      <w:r>
        <w:t xml:space="preserve"> Friday night drag boat cruise, Saturday Pride Parade and a family-friendly green celebration.</w:t>
      </w:r>
      <w:r/>
    </w:p>
    <w:p>
      <w:pPr>
        <w:pStyle w:val="ListBullet"/>
        <w:spacing w:line="240" w:lineRule="auto"/>
        <w:ind w:left="720"/>
      </w:pPr>
      <w:r/>
      <w:r>
        <w:rPr>
          <w:b/>
        </w:rPr>
        <w:t>Varied programme:</w:t>
      </w:r>
      <w:r>
        <w:t xml:space="preserve"> Workshops, creative pop-ups, a conscious sexuality session, wellbeing events and a walking tour of local ice cream and craft beer.</w:t>
      </w:r>
      <w:r/>
    </w:p>
    <w:p>
      <w:pPr>
        <w:pStyle w:val="ListBullet"/>
        <w:spacing w:line="240" w:lineRule="auto"/>
        <w:ind w:left="720"/>
      </w:pPr>
      <w:r/>
      <w:r>
        <w:rPr>
          <w:b/>
        </w:rPr>
        <w:t>Evening highlights:</w:t>
      </w:r>
      <w:r>
        <w:t xml:space="preserve"> Comedy and cabaret shows including Panti Bliss and Dyke of the Parish, plus an official after-party into the early hours.</w:t>
      </w:r>
      <w:r/>
    </w:p>
    <w:p>
      <w:pPr>
        <w:pStyle w:val="ListBullet"/>
        <w:spacing w:line="240" w:lineRule="auto"/>
        <w:ind w:left="720"/>
      </w:pPr>
      <w:r/>
      <w:r>
        <w:rPr>
          <w:b/>
        </w:rPr>
        <w:t>Good to know:</w:t>
      </w:r>
      <w:r>
        <w:t xml:space="preserve"> Many events are free or low-cost; full schedule and tickets are on the festival site.</w:t>
      </w:r>
      <w:r/>
      <w:r/>
    </w:p>
    <w:p>
      <w:pPr>
        <w:pStyle w:val="Heading2"/>
      </w:pPr>
      <w:r>
        <w:t>A weekend that kicks off with sparkle and sails , Friday night highlights</w:t>
      </w:r>
      <w:r/>
    </w:p>
    <w:p>
      <w:r/>
      <w:r>
        <w:t>Friday’s programme opens with a hands-on Pimp a T-shirt workshop at 6pm and quickly moves to a very Westport kind of glamour: a Clew Bay boat cruise at 7pm featuring drag sets from Cornflake Girl and Princess Fianna. The evening peaks when Panti Bliss performs If These Wigs Could Talk at The Mariner, then winds down , or doesn’t , at the county’s Pop-Up Gay Bar upstairs at The Clock Tavern. It’s theatrical and tactile, with that slightly salty sea-air backdrop that makes everything feel celebratory.</w:t>
      </w:r>
      <w:r/>
    </w:p>
    <w:p>
      <w:r/>
      <w:r>
        <w:t>The mix of free workshops and ticketed shows means you can sample the festival without committing to every late-night slot. If you’re planning to go on the boat or to Panti’s show, book early through the Mayo Pride site to avoid disappointment.</w:t>
      </w:r>
      <w:r/>
    </w:p>
    <w:p>
      <w:pPr>
        <w:pStyle w:val="Heading2"/>
      </w:pPr>
      <w:r>
        <w:t>Parade day: family-friendly colours and a real community buzz</w:t>
      </w:r>
      <w:r/>
    </w:p>
    <w:p>
      <w:r/>
      <w:r>
        <w:t>Saturday centres on the Pride Parade, with a Pride Prep Pop-Up in the morning to craft flags and badges, then a meet-up at The Fairgreen at 1.30pm. Marchers parade through Westport and return for a free, family-friendly celebration on the green. Expect live sets from Maria Cunningham, performances from resident drag artists and community groups like the Sing OutWest Choir.</w:t>
      </w:r>
      <w:r/>
    </w:p>
    <w:p>
      <w:r/>
      <w:r>
        <w:t>Parades in towns like Westport are as much about visibility as they are joy; local businesses often decorate windows and there’s a real cross-generational feel. If you’ve got kids or you’re coming with friends who don’t usually attend Pride events, this is the most accessible moment of the weekend.</w:t>
      </w:r>
      <w:r/>
    </w:p>
    <w:p>
      <w:pPr>
        <w:pStyle w:val="Heading2"/>
      </w:pPr>
      <w:r>
        <w:t>Culture and conversation: shows, workshops and meaningful sessions</w:t>
      </w:r>
      <w:r/>
    </w:p>
    <w:p>
      <w:r/>
      <w:r>
        <w:t>Beyond the party, Mayo Pride leans into conversation and creativity. Saturday evening features Breda Larkin’s new show Dyke of the Parish and a Conscious Sexuality Workshop for Queer Men at The Yoga Root. There are also sessions on archiving and memory work, led by CJ DeBarra, that dig into queer histories and personal storytelling.</w:t>
      </w:r>
      <w:r/>
    </w:p>
    <w:p>
      <w:r/>
      <w:r>
        <w:t>These parts of the programme matter , they’re where the festival pauses to reflect and connect. If you want depth alongside glitter, look out for workshops and booklets on the Mayo Pride site that list timings and any participant limits.</w:t>
      </w:r>
      <w:r/>
    </w:p>
    <w:p>
      <w:pPr>
        <w:pStyle w:val="Heading2"/>
      </w:pPr>
      <w:r>
        <w:t>Sundays are for laid-back exploration and wellbeing</w:t>
      </w:r>
      <w:r/>
    </w:p>
    <w:p>
      <w:r/>
      <w:r>
        <w:t>The final day of the festival is gentler: a walking tour sampling local ice cream and craft beer, a drag brunch at the Clew Bay Hotel, soundbaths by Cosmic Wetness and creative workshops. It’s the sort of Sunday where you can swap parade confetti for artisan scoops and a late-morning stretch.</w:t>
      </w:r>
      <w:r/>
    </w:p>
    <w:p>
      <w:r/>
      <w:r>
        <w:t>If you’re staying local, take the opportunity to explore Westport’s cafes and coastal views between events. The walking tour is a lovely way to meet people and support independent businesses that back the festival.</w:t>
      </w:r>
      <w:r/>
    </w:p>
    <w:p>
      <w:pPr>
        <w:pStyle w:val="Heading2"/>
      </w:pPr>
      <w:r>
        <w:t>Nightcaps, cabaret and where to recover afterwards</w:t>
      </w:r>
      <w:r/>
    </w:p>
    <w:p>
      <w:r/>
      <w:r>
        <w:t>Mayo Pride closes with Cabaret Climax in The Mariner on Sunday night, followed by a wrap party at Hewetson Bros. Expect a mix of high-energy performances and sleepy, satisfied faces the next morning. DJs Conor Behan and Kate Brennan Harding are on the decks for the official Pride After Party on Saturday, so veterans of late-night clubbing will find something familiar.</w:t>
      </w:r>
      <w:r/>
    </w:p>
    <w:p>
      <w:r/>
      <w:r>
        <w:t>Plan sleep and transport if you’re travelling home on Monday , Westport’s hotels tend to book quickly for the bank holiday weekend, and local taverns fill up fast. A sensible rota of events makes for a better festival experience: pick a few can’t-miss slots and leave room for serendipity.</w:t>
      </w:r>
      <w:r/>
    </w:p>
    <w:p>
      <w:r/>
      <w:r>
        <w:t>It's a small change that can make every visit to Mayo Pride feel memorable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https://gcn.ie/mayo-pride-2026-programme-events/</w:t>
        </w:r>
      </w:hyperlink>
      <w:r>
        <w:t xml:space="preserve"> - Please view link - unable to able to access data</w:t>
      </w:r>
      <w:r/>
    </w:p>
    <w:p>
      <w:pPr>
        <w:pStyle w:val="ListNumber"/>
        <w:spacing w:line="240" w:lineRule="auto"/>
        <w:ind w:left="720"/>
      </w:pPr>
      <w:r/>
      <w:hyperlink r:id="rId9">
        <w:r>
          <w:rPr>
            <w:color w:val="0000EE"/>
            <w:u w:val="single"/>
          </w:rPr>
          <w:t>https://gcn.ie/mayo-pride-2026-programme-events/</w:t>
        </w:r>
      </w:hyperlink>
      <w:r>
        <w:t xml:space="preserve"> - Mayo Pride returns in 2026, bringing with it a programme full of fabulous events. Taking place from Friday, May 29, to Sunday, May 31, expect a unique mix of nightlife, culture and outdoor activities that celebrate the diversity of LGBTQ+ life in the west of Ireland. Set in the gorgeous surroundings of Westport, the festival kicks off with a busy opening night. At 6pm on the Friday, a free workshop gives attendees a chance to Pimp a T-shirt for Pride. At 7pm, there is a boat cruise around Clew Bay, featuring drag performances from Cornflake Girl and Princess Fianna. Later at 9pm, Mayo’s own Panti Bliss brings her acclaimed show If These Wigs Could Talk to The Mariner. The night closes with the return of the county’s only Pop-Up Gay Bar upstairs at The Clock Tavern with music from Conor Behan. On Saturday, all attention turns to the 2026 Mayo Pride Parade. In the morning, people are invited to a Pride Prep Pop-Up to create their own flags and badges. Parade attendees will then meet at The Fairgreen from 1:30pm, before marching through Westport and returning for a free family-friendly celebration on the green. Afternoon crowds will get to enjoy performances from Maria Cunningham, Cornflake Girl and Princess Fianna, resident DJs, All Thumbs, and the Sing OutWest Choir. There is a diverse lineup of events in the evening, including Breda Larkin’s new show Dyke of the Parish and a Conscious Sexuality Workshop for Queer Men at The Yoga Root. The official Pride After Party takes over The Mariner from 10pm with DJs Conor Behan and Kate Brennan Harding spinning the tunes. The festival continues on Sunday, with highlights including a walking tour of local ice cream and craft beer options, and a drag brunch in the Clew Bay Hotel. There are a whole host of wellbeing and creative events on offer too, like a soundbath by Cosmic Wetness, and Radical Archiving: Queer Stories, Memory &amp; Making led by CJ DeBarra. Mayo Pride 2026 closes on Sunday night with Cabaret Climax in The Mariner, followed by a wrap party at Hewetson Bros. For more information on all of the events, visit www.mayopride.com.</w:t>
      </w:r>
      <w:r/>
    </w:p>
    <w:p>
      <w:pPr>
        <w:pStyle w:val="ListNumber"/>
        <w:spacing w:line="240" w:lineRule="auto"/>
        <w:ind w:left="720"/>
      </w:pPr>
      <w:r/>
      <w:hyperlink r:id="rId10">
        <w:r>
          <w:rPr>
            <w:color w:val="0000EE"/>
            <w:u w:val="single"/>
          </w:rPr>
          <w:t>https://mayopride.com/</w:t>
        </w:r>
      </w:hyperlink>
      <w:r>
        <w:t xml:space="preserve"> - Mayo Pride is a non-profit community group that aims to create awareness and understanding of the LGBTQI+ community by bringing people together through fundraising events throughout the year, followed by a pride weekend during the summer. These events create a safe space where LGBTQI+ people, and their friends and allies, can get together and celebrate. We are so lucky to have such great support from the community in Mayo and we look forward to meeting you all again this year!</w:t>
      </w:r>
      <w:r/>
    </w:p>
    <w:p>
      <w:pPr>
        <w:pStyle w:val="ListNumber"/>
        <w:spacing w:line="240" w:lineRule="auto"/>
        <w:ind w:left="720"/>
      </w:pPr>
      <w:r/>
      <w:hyperlink r:id="rId11">
        <w:r>
          <w:rPr>
            <w:color w:val="0000EE"/>
            <w:u w:val="single"/>
          </w:rPr>
          <w:t>https://mayopride.com/pages/tickets</w:t>
        </w:r>
      </w:hyperlink>
      <w:r>
        <w:t xml:space="preserve"> - From late night antics to chilled out forest bathing, there's something for everyone at this year's Mayo Pride. The events are scheduled from late May to early June 2026, with various activities planned for each day, including workshops, performances, and celebrations.</w:t>
      </w:r>
      <w:r/>
    </w:p>
    <w:p>
      <w:pPr>
        <w:pStyle w:val="ListNumber"/>
        <w:spacing w:line="240" w:lineRule="auto"/>
        <w:ind w:left="720"/>
      </w:pPr>
      <w:r/>
      <w:hyperlink r:id="rId13">
        <w:r>
          <w:rPr>
            <w:color w:val="0000EE"/>
            <w:u w:val="single"/>
          </w:rPr>
          <w:t>https://www.mayo-ireland.ie/en/mayo-on-the-move/news/st-patricks-parades-2026</w:t>
        </w:r>
      </w:hyperlink>
      <w:r>
        <w:t xml:space="preserve"> - Experience the rich culture of Ireland at a series of free events to celebrate St Patrick. Come to the place of ancient history, where Patrick’s sacred mountain lies, and celebrate our Patron Saint. The 2026 St Patrick’s Day Parade will take place on Tuesday 17th March at Claremorris, Kiltimagh, Westport, Ballina, Swinford, and Achill Island, each with its own unique theme and schedule.</w:t>
      </w:r>
      <w:r/>
    </w:p>
    <w:p>
      <w:pPr>
        <w:pStyle w:val="ListNumber"/>
        <w:spacing w:line="240" w:lineRule="auto"/>
        <w:ind w:left="720"/>
      </w:pPr>
      <w:r/>
      <w:hyperlink r:id="rId12">
        <w:r>
          <w:rPr>
            <w:color w:val="0000EE"/>
            <w:u w:val="single"/>
          </w:rPr>
          <w:t>https://mayoppn.ie/lgbt-champions-programme-2026-register-today/</w:t>
        </w:r>
      </w:hyperlink>
      <w:r>
        <w:t xml:space="preserve"> - LGBT Ireland’s Online LGBT Champions Training Programme supports health and social care professionals to provide safer, more inclusive care for LGBTQI+ older people. The Champions Programme offers practical, evidence-informed training and resources to help services respond with dignity, confidence, and respect. Upcoming online training dates are scheduled for Wednesday 25 February 2026, Thursday 26 March 2026, Wednesday 29 April 2026, and Wednesday 27 May 2026.</w:t>
      </w:r>
      <w:r/>
    </w:p>
    <w:p>
      <w:pPr>
        <w:pStyle w:val="ListNumber"/>
        <w:spacing w:line="240" w:lineRule="auto"/>
        <w:ind w:left="720"/>
      </w:pPr>
      <w:r/>
      <w:hyperlink r:id="rId14">
        <w:r>
          <w:rPr>
            <w:color w:val="0000EE"/>
            <w:u w:val="single"/>
          </w:rPr>
          <w:t>https://www.stpetepride.org/2026-events</w:t>
        </w:r>
      </w:hyperlink>
      <w:r>
        <w:t xml:space="preserve"> - St Pete Pride is hosting a series of events in 2026, including Mx St Pete Pride on Sunday, May 3, 2026, at 1920 Ybor, and the Street Fair on Friday, May 29, 2026, in the Grand Central district. These events celebrate excellence, authenticity, and self-expression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mayo-pride-2026-programme-events/" TargetMode="External"/><Relationship Id="rId10" Type="http://schemas.openxmlformats.org/officeDocument/2006/relationships/hyperlink" Target="https://mayopride.com/" TargetMode="External"/><Relationship Id="rId11" Type="http://schemas.openxmlformats.org/officeDocument/2006/relationships/hyperlink" Target="https://mayopride.com/pages/tickets" TargetMode="External"/><Relationship Id="rId12" Type="http://schemas.openxmlformats.org/officeDocument/2006/relationships/hyperlink" Target="https://mayoppn.ie/lgbt-champions-programme-2026-register-today/" TargetMode="External"/><Relationship Id="rId13" Type="http://schemas.openxmlformats.org/officeDocument/2006/relationships/hyperlink" Target="https://www.mayo-ireland.ie/en/mayo-on-the-move/news/st-patricks-parades-2026" TargetMode="External"/><Relationship Id="rId14" Type="http://schemas.openxmlformats.org/officeDocument/2006/relationships/hyperlink" Target="https://www.stpetepride.org/2026-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