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Marvel Pride 2026 Releases: Wiccan &amp; Hulkling Lead the Lineup</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already spotting the Pride Month releases hitting comic shops and digital shelves this summer, and Marvel’s lineup matters for fans who want representation and big, bold stories. Here’s what’s coming , from a late-May Wiccan &amp; Hulkling digital special to a clutch of Pride variant covers in June.</w:t>
      </w:r>
      <w:r/>
    </w:p>
    <w:p>
      <w:r/>
      <w:r>
        <w:t>Essential Takeaways</w:t>
      </w:r>
      <w:r/>
      <w:r/>
    </w:p>
    <w:p>
      <w:pPr>
        <w:pStyle w:val="ListBullet"/>
        <w:spacing w:line="240" w:lineRule="auto"/>
        <w:ind w:left="720"/>
      </w:pPr>
      <w:r/>
      <w:r>
        <w:rPr>
          <w:b/>
        </w:rPr>
        <w:t>Early digital drop:</w:t>
      </w:r>
      <w:r>
        <w:t xml:space="preserve"> Wiccan &amp; Hulkling: Raid of Ultron #1 is available digitally on 27 May, kicking off Marvel’s Pride-themed slate.</w:t>
      </w:r>
      <w:r/>
    </w:p>
    <w:p>
      <w:pPr>
        <w:pStyle w:val="ListBullet"/>
        <w:spacing w:line="240" w:lineRule="auto"/>
        <w:ind w:left="720"/>
      </w:pPr>
      <w:r/>
      <w:r>
        <w:rPr>
          <w:b/>
        </w:rPr>
        <w:t>Star-studded creators:</w:t>
      </w:r>
      <w:r>
        <w:t xml:space="preserve"> The one-shot features work from Wyatt Kennedy, Stephen Byrne, Tegan Quin, Zoe Tunnell and others, promising varied tones and styles.</w:t>
      </w:r>
      <w:r/>
    </w:p>
    <w:p>
      <w:pPr>
        <w:pStyle w:val="ListBullet"/>
        <w:spacing w:line="240" w:lineRule="auto"/>
        <w:ind w:left="720"/>
      </w:pPr>
      <w:r/>
      <w:r>
        <w:rPr>
          <w:b/>
        </w:rPr>
        <w:t>Multiple stories inside:</w:t>
      </w:r>
      <w:r>
        <w:t xml:space="preserve"> The special pairs Wiccan and Hulkling tales with a Viv Vision father-daughter story and other short adventures , it’s anthology-style and emotional.</w:t>
      </w:r>
      <w:r/>
    </w:p>
    <w:p>
      <w:pPr>
        <w:pStyle w:val="ListBullet"/>
        <w:spacing w:line="240" w:lineRule="auto"/>
        <w:ind w:left="720"/>
      </w:pPr>
      <w:r/>
      <w:r>
        <w:rPr>
          <w:b/>
        </w:rPr>
        <w:t>Eye-catching variants:</w:t>
      </w:r>
      <w:r>
        <w:t xml:space="preserve"> Luciano Vecchio’s Pride variant covers arrive across June issues, spotlighting characters like Black Cat, Iceman, Kitty Pryde and Hela.</w:t>
      </w:r>
      <w:r/>
    </w:p>
    <w:p>
      <w:pPr>
        <w:pStyle w:val="ListBullet"/>
        <w:spacing w:line="240" w:lineRule="auto"/>
        <w:ind w:left="720"/>
      </w:pPr>
      <w:r/>
      <w:r>
        <w:rPr>
          <w:b/>
        </w:rPr>
        <w:t>Accessible tie-ins:</w:t>
      </w:r>
      <w:r>
        <w:t xml:space="preserve"> Several of the variant covers sync with June 10 and June 17 releases, making it easy to plan which issues to collect.</w:t>
      </w:r>
      <w:r/>
      <w:r/>
    </w:p>
    <w:p>
      <w:pPr>
        <w:pStyle w:val="Heading2"/>
      </w:pPr>
      <w:r>
        <w:t>Why Wiccan &amp; Hulkling’s digital special matters right away</w:t>
      </w:r>
      <w:r/>
    </w:p>
    <w:p>
      <w:r/>
      <w:r>
        <w:t>Marvel’s decision to drop Wiccan &amp; Hulkling: Raid of Ultron #1 digitally on 27 May lets readers get a head start on Pride-themed stories, and it feels like a clever, inclusive move. The framing story by Wyatt Kennedy and Stephen Byrne promises a mix of party vibes and chaos, with Ultron crashing an anniversary , you can almost hear the alarms and feel the party decorations askew. For fans of queer couples in comics, this isn’t just fan service; it’s a mainstream publisher placing a same-sex couple front and centre in a blockbuster-style moment.</w:t>
      </w:r>
      <w:r/>
    </w:p>
    <w:p>
      <w:r/>
      <w:r>
        <w:t>This release follows on Kennedy’s earlier Wiccan work and taps creators from across the indie and mainstream scenes. That mix gives the one-shot a fresh energy: expect intimate character beats alongside wider, universe-scale threats. If you prefer physical issues, check your local shop for collections later, but digital is the fastest route to read.</w:t>
      </w:r>
      <w:r/>
    </w:p>
    <w:p>
      <w:pPr>
        <w:pStyle w:val="Heading2"/>
      </w:pPr>
      <w:r>
        <w:t>The anthology format keeps things varied and personal</w:t>
      </w:r>
      <w:r/>
    </w:p>
    <w:p>
      <w:r/>
      <w:r>
        <w:t>Inside the special, you won't just get one long story , there are multiple pieces that let different writers and artists play to their strengths. Tegan Quin of Tegan and Sara contributes an emotionally grounded tale pairing Wiccan with his twin Speed, while Zoe Tunnell pens a team-up for Hulkling and Phyla-Vell. There’s also a Viv Vision-centred father-daughter story by Josh Trujillo that looks at identity and belonging amid the chaos.</w:t>
      </w:r>
      <w:r/>
    </w:p>
    <w:p>
      <w:r/>
      <w:r>
        <w:t>Anthologies like this are handy: you get tonal shifts from heartfelt to action-packed without committing to a single narrative style. For newcomers, it’s a good sampler; for long-time readers, it deepens relationships you already care about.</w:t>
      </w:r>
      <w:r/>
    </w:p>
    <w:p>
      <w:pPr>
        <w:pStyle w:val="Heading2"/>
      </w:pPr>
      <w:r>
        <w:t>Pride variant covers: collectability with a purpose</w:t>
      </w:r>
      <w:r/>
    </w:p>
    <w:p>
      <w:r/>
      <w:r>
        <w:t>Luciano Vecchio’s Pride variants roll out across June, and they’re as much about celebration as they are about collectability. Black Cat’s bisexual representation gets a glossy spotlight on The Amazing Spider-Man #31, while Iceman appears on The Uncanny X-Men #30. Kitty Pryde and Hela also feature on June issues, offering fans the chance to pick up visually cohesive covers that celebrate queer characters across the line.</w:t>
      </w:r>
      <w:r/>
    </w:p>
    <w:p>
      <w:r/>
      <w:r>
        <w:t>Variant covers are a simple, visible way publishers mark Pride without changing storylines. If you collect covers or want a display piece that reflects your identity, these are straightforward buys. Keep an eye on release dates , several key issues land on 10 and 17 June , and pre-order if a particular cover is important to you.</w:t>
      </w:r>
      <w:r/>
    </w:p>
    <w:p>
      <w:pPr>
        <w:pStyle w:val="Heading2"/>
      </w:pPr>
      <w:r>
        <w:t>Practical tips for collectors and readers</w:t>
      </w:r>
      <w:r/>
    </w:p>
    <w:p>
      <w:r/>
      <w:r>
        <w:t>If you’re hunting these issues, here’s a quick plan: buy the digital Wiccan &amp; Hulkling special on 27 May to read immediately, then pre-order the June physical issues that carry Vecchio’s Pride variants. Local comic shops often reserve variant covers for regulars, so ask your retailer about holds. If you prefer cheaper options, digital platforms usually keep specials available longer.</w:t>
      </w:r>
      <w:r/>
    </w:p>
    <w:p>
      <w:r/>
      <w:r>
        <w:t>For readers new to the characters, start with this one-shot and then follow linked series or key back issues; Marvel’s website and issue listings make it easy to track continuity. And if you want more context on creators, Marvel’s profiles and interviews give a peek behind the scenes.</w:t>
      </w:r>
      <w:r/>
    </w:p>
    <w:p>
      <w:pPr>
        <w:pStyle w:val="Heading2"/>
      </w:pPr>
      <w:r>
        <w:t>What this slate says about representation and the year ahead</w:t>
      </w:r>
      <w:r/>
    </w:p>
    <w:p>
      <w:r/>
      <w:r>
        <w:t>Marvel’s Pride 2026 slate signals a steady normalisation of queer characters in mainstream superhero storytelling. It’s not a stunt line , these are familiar faces, and they’re being celebrated with real creative talent and visible cover art. According to publisher releases and creator interviews, this is part of a continuing effort to expand representation across titles and formats.</w:t>
      </w:r>
      <w:r/>
    </w:p>
    <w:p>
      <w:r/>
      <w:r>
        <w:t>That matters in practical terms: more stories mean more entry points for readers, and clearer opportunities for creators from varied backgrounds. For fans, that translates into narratives that feel both celebratory and emotionally honest.</w:t>
      </w:r>
      <w:r/>
    </w:p>
    <w:p>
      <w:r/>
      <w:r>
        <w:t>It's a small change that can make every read feel a little more like home.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0">
        <w:r>
          <w:rPr>
            <w:color w:val="0000EE"/>
            <w:u w:val="single"/>
          </w:rPr>
          <w:t>[2]</w:t>
        </w:r>
      </w:hyperlink>
      <w:r>
        <w:t xml:space="preserve">, </w:t>
      </w:r>
      <w:hyperlink r:id="rId13">
        <w:r>
          <w:rPr>
            <w:color w:val="0000EE"/>
            <w:u w:val="single"/>
          </w:rPr>
          <w:t>[5]</w:t>
        </w:r>
      </w:hyperlink>
      <w:r>
        <w:t xml:space="preserve">- Paragraph 4: </w:t>
      </w:r>
      <w:hyperlink r:id="rId10">
        <w:r>
          <w:rPr>
            <w:color w:val="0000EE"/>
            <w:u w:val="single"/>
          </w:rPr>
          <w:t>[2]</w:t>
        </w:r>
      </w:hyperlink>
      <w:r>
        <w:t xml:space="preserve">, </w:t>
      </w:r>
      <w:hyperlink r:id="rId11">
        <w:r>
          <w:rPr>
            <w:color w:val="0000EE"/>
            <w:u w:val="single"/>
          </w:rPr>
          <w:t>[7]</w:t>
        </w:r>
      </w:hyperlink>
      <w:r>
        <w:t xml:space="preserve">- Paragraph 5: </w:t>
      </w:r>
      <w:hyperlink r:id="rId12">
        <w:r>
          <w:rPr>
            <w:color w:val="0000EE"/>
            <w:u w:val="single"/>
          </w:rPr>
          <w:t>[3]</w:t>
        </w:r>
      </w:hyperlink>
      <w:r>
        <w:t xml:space="preserve">, </w:t>
      </w:r>
      <w:hyperlink r:id="rId14">
        <w:r>
          <w:rPr>
            <w:color w:val="0000EE"/>
            <w:u w:val="single"/>
          </w:rPr>
          <w:t>[4]</w:t>
        </w:r>
      </w:hyperlink>
      <w:r>
        <w:t xml:space="preserve">- Paragraph 6: </w:t>
      </w:r>
      <w:hyperlink r:id="rId10">
        <w:r>
          <w:rPr>
            <w:color w:val="0000EE"/>
            <w:u w:val="single"/>
          </w:rPr>
          <w:t>[2]</w:t>
        </w:r>
      </w:hyperlink>
      <w:r>
        <w:t xml:space="preserve">, </w:t>
      </w:r>
      <w:hyperlink r:id="rId15">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https://www.cbr.com/marvel-pride-2026-lineup-release-dates-confirmed/</w:t>
        </w:r>
      </w:hyperlink>
      <w:r>
        <w:t xml:space="preserve"> - Please view link - unable to able to access data</w:t>
      </w:r>
      <w:r/>
    </w:p>
    <w:p>
      <w:pPr>
        <w:pStyle w:val="ListNumber"/>
        <w:spacing w:line="240" w:lineRule="auto"/>
        <w:ind w:left="720"/>
      </w:pPr>
      <w:r/>
      <w:hyperlink r:id="rId10">
        <w:r>
          <w:rPr>
            <w:color w:val="0000EE"/>
            <w:u w:val="single"/>
          </w:rPr>
          <w:t>https://www.marvel.com/articles/comics/wiccan-hulkling-raid-of-ultron-marvels-voices-pride-2026</w:t>
        </w:r>
      </w:hyperlink>
      <w:r>
        <w:t xml:space="preserve"> - Marvel has announced 'Wiccan &amp; Hulkling: Raid of Ultron #1', a one-shot comic book set to release on May 27, 2026, as part of their Pride Month celebrations. The story features Wiccan and Hulkling, along with their extended family, as they face off against Ultron. The comic includes contributions from writers Wyatt Kennedy, Josh Trujillo, Zoe Tunnell, and musician Tegan Quin of Tegan and Sara, with artwork by Stephen Byrne, Rachael Stott, Luciano Vecchio, and Bradley Clayton. The issue will also feature variant covers by Russell Dauterman, Luciano Vecchio, Javier Garrón, and Betsy Cola.</w:t>
      </w:r>
      <w:r/>
    </w:p>
    <w:p>
      <w:pPr>
        <w:pStyle w:val="ListNumber"/>
        <w:spacing w:line="240" w:lineRule="auto"/>
        <w:ind w:left="720"/>
      </w:pPr>
      <w:r/>
      <w:hyperlink r:id="rId12">
        <w:r>
          <w:rPr>
            <w:color w:val="0000EE"/>
            <w:u w:val="single"/>
          </w:rPr>
          <w:t>https://www.marvel.com/comics/issue/135620/wiccan_hulkling_raid_of_ultron_1_2026_1</w:t>
        </w:r>
      </w:hyperlink>
      <w:r>
        <w:t xml:space="preserve"> - 'Wiccan &amp; Hulkling: Raid of Ultron #1' is a one-shot comic book scheduled for release on May 27, 2026. The issue is written by Wyatt Kennedy, Josh Trujillo, and Zoe Tunnell, with artwork by Stephen Byrne, Rachael Stott, and Luciano Vecchio. The cover art is by Russell Dauterman. The comic is rated T+ (13 and up) and has an original price of $4.99. The story focuses on Wiccan and Hulkling gathering their friends and family to celebrate their wedding anniversary, only to be interrupted by Ultron's arrival.</w:t>
      </w:r>
      <w:r/>
    </w:p>
    <w:p>
      <w:pPr>
        <w:pStyle w:val="ListNumber"/>
        <w:spacing w:line="240" w:lineRule="auto"/>
        <w:ind w:left="720"/>
      </w:pPr>
      <w:r/>
      <w:hyperlink r:id="rId14">
        <w:r>
          <w:rPr>
            <w:color w:val="0000EE"/>
            <w:u w:val="single"/>
          </w:rPr>
          <w:t>https://www.marvel.com/comics/series/45661/wiccan_and_hulkling_raid_of_ultron_1_2026_present</w:t>
        </w:r>
      </w:hyperlink>
      <w:r>
        <w:t xml:space="preserve"> - 'Wiccan &amp; Hulkling: Raid of Ultron #1' is a one-shot comic book series published by Marvel Comics. The series is scheduled for release on May 27, 2026, and is part of Marvel's Voices: Pride special. The comic features Wiccan and Hulkling, along with their extended family, as they face off against Ultron. The series includes contributions from writers Wyatt Kennedy, Josh Trujillo, Zoe Tunnell, and musician Tegan Quin of Tegan and Sara, with artwork by Stephen Byrne, Rachael Stott, Luciano Vecchio, and Bradley Clayton.</w:t>
      </w:r>
      <w:r/>
    </w:p>
    <w:p>
      <w:pPr>
        <w:pStyle w:val="ListNumber"/>
        <w:spacing w:line="240" w:lineRule="auto"/>
        <w:ind w:left="720"/>
      </w:pPr>
      <w:r/>
      <w:hyperlink r:id="rId13">
        <w:r>
          <w:rPr>
            <w:color w:val="0000EE"/>
            <w:u w:val="single"/>
          </w:rPr>
          <w:t>https://marvel.fandom.com/wiki/Wiccan_%26_Hulkling%3A_Raid_of_Ultron_Vol_1</w:t>
        </w:r>
      </w:hyperlink>
      <w:r>
        <w:t xml:space="preserve"> - 'Wiccan &amp; Hulkling: Raid of Ultron Vol 1' is a one-shot comic book scheduled for release on May 27, 2026. The comic features Wiccan and Hulkling, along with their extended family, as they face off against Ultron. The series includes contributions from writers Wyatt Kennedy, Josh Trujillo, Zoe Tunnell, and musician Tegan Quin of Tegan and Sara, with artwork by Stephen Byrne, Rachael Stott, Luciano Vecchio, and Bradley Clayton. The comic is part of Marvel's Voices: Pride special.</w:t>
      </w:r>
      <w:r/>
    </w:p>
    <w:p>
      <w:pPr>
        <w:pStyle w:val="ListNumber"/>
        <w:spacing w:line="240" w:lineRule="auto"/>
        <w:ind w:left="720"/>
      </w:pPr>
      <w:r/>
      <w:hyperlink r:id="rId15">
        <w:r>
          <w:rPr>
            <w:color w:val="0000EE"/>
            <w:u w:val="single"/>
          </w:rPr>
          <w:t>https://www.marvel.com/comics/creators/14844/zoe_tunnell</w:t>
        </w:r>
      </w:hyperlink>
      <w:r>
        <w:t xml:space="preserve"> - Zoe Tunnell is a writer known for her work on 'Marvel United: A Pride Special' and 'Wiccan &amp; Hulkling: Raid of Ultron #1'. She is part of the creative team for the upcoming 'Wiccan &amp; Hulkling: Raid of Ultron #1' comic book, scheduled for release on May 27, 2026. The comic is part of Marvel's Voices: Pride special and features Wiccan and Hulkling, along with their extended family, as they face off against Ultron.</w:t>
      </w:r>
      <w:r/>
    </w:p>
    <w:p>
      <w:pPr>
        <w:pStyle w:val="ListNumber"/>
        <w:spacing w:line="240" w:lineRule="auto"/>
        <w:ind w:left="720"/>
      </w:pPr>
      <w:r/>
      <w:hyperlink r:id="rId11">
        <w:r>
          <w:rPr>
            <w:color w:val="0000EE"/>
            <w:u w:val="single"/>
          </w:rPr>
          <w:t>https://graphicpolicy.com/2026/04/24/marvel-reveals-a-first-look-at-wiccan-hulkling-raid-of-ultron/</w:t>
        </w:r>
      </w:hyperlink>
      <w:r>
        <w:t xml:space="preserve"> - Marvel has revealed a first look at 'Wiccan &amp; Hulkling: Raid of Ultron #1', a one-shot comic book scheduled for release on May 27, 2026, as part of their Pride Month celebrations. The comic features Wiccan and Hulkling, along with their extended family, as they face off against Ultron. The creative team includes writers Wyatt Kennedy, Josh Trujillo, Zoe Tunnell, and musician Tegan Quin of Tegan and Sara, with artwork by Stephen Byrne, Rachael Stott, Luciano Vecchio, and Bradley Clayton. The issue will also feature variant covers by Russell Dauterman, Luciano Vecchio, Javier Garrón, and Betsy Cola.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br.com/marvel-pride-2026-lineup-release-dates-confirmed/" TargetMode="External"/><Relationship Id="rId10" Type="http://schemas.openxmlformats.org/officeDocument/2006/relationships/hyperlink" Target="https://www.marvel.com/articles/comics/wiccan-hulkling-raid-of-ultron-marvels-voices-pride-2026" TargetMode="External"/><Relationship Id="rId11" Type="http://schemas.openxmlformats.org/officeDocument/2006/relationships/hyperlink" Target="https://graphicpolicy.com/2026/04/24/marvel-reveals-a-first-look-at-wiccan-hulkling-raid-of-ultron/" TargetMode="External"/><Relationship Id="rId12" Type="http://schemas.openxmlformats.org/officeDocument/2006/relationships/hyperlink" Target="https://www.marvel.com/comics/issue/135620/wiccan_hulkling_raid_of_ultron_1_2026_1" TargetMode="External"/><Relationship Id="rId13" Type="http://schemas.openxmlformats.org/officeDocument/2006/relationships/hyperlink" Target="https://marvel.fandom.com/wiki/Wiccan_%26_Hulkling%3A_Raid_of_Ultron_Vol_1" TargetMode="External"/><Relationship Id="rId14" Type="http://schemas.openxmlformats.org/officeDocument/2006/relationships/hyperlink" Target="https://www.marvel.com/comics/series/45661/wiccan_and_hulkling_raid_of_ultron_1_2026_present" TargetMode="External"/><Relationship Id="rId15" Type="http://schemas.openxmlformats.org/officeDocument/2006/relationships/hyperlink" Target="https://www.marvel.com/comics/creators/14844/zoe_tunnel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