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Wrestlers Who Left WrestleMania Week With New Titles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cheering as several out wrestlers turned WrestleMania week in Las Vegas into a trophy run, winning belts from indie TV gold to WWE Women’s Tag Team titles , a vivid reminder that queer talent is owning every corner of the pro-wrestling scene.</w:t>
      </w:r>
      <w:r/>
    </w:p>
    <w:p>
      <w:r/>
      <w:r>
        <w:t>Essential Takeaways</w:t>
      </w:r>
      <w:r/>
      <w:r/>
    </w:p>
    <w:p>
      <w:pPr>
        <w:pStyle w:val="ListBullet"/>
        <w:spacing w:line="240" w:lineRule="auto"/>
        <w:ind w:left="720"/>
      </w:pPr>
      <w:r/>
      <w:r>
        <w:rPr>
          <w:b/>
        </w:rPr>
        <w:t>Indie triumph:</w:t>
      </w:r>
      <w:r>
        <w:t xml:space="preserve"> Zeb Saint One won the vacant Pandemonium Pro TV championship in a five-way scramble, a gritty, fast-paced victory that felt electric live.</w:t>
      </w:r>
      <w:r/>
    </w:p>
    <w:p>
      <w:pPr>
        <w:pStyle w:val="ListBullet"/>
        <w:spacing w:line="240" w:lineRule="auto"/>
        <w:ind w:left="720"/>
      </w:pPr>
      <w:r/>
      <w:r>
        <w:rPr>
          <w:b/>
        </w:rPr>
        <w:t>Veteran glory:</w:t>
      </w:r>
      <w:r>
        <w:t xml:space="preserve"> Mercedes Martinez captured the vacant Pro Wrestling Unplugged Women’s championship in a triple-threat, adding another stripe in an already storied career.</w:t>
      </w:r>
      <w:r/>
    </w:p>
    <w:p>
      <w:pPr>
        <w:pStyle w:val="ListBullet"/>
        <w:spacing w:line="240" w:lineRule="auto"/>
        <w:ind w:left="720"/>
      </w:pPr>
      <w:r/>
      <w:r>
        <w:rPr>
          <w:b/>
        </w:rPr>
        <w:t>Mainstream moment:</w:t>
      </w:r>
      <w:r>
        <w:t xml:space="preserve"> Paige returned to WWE and, teaming with Brie Bella, won the WWE Women’s Tag Team titles on WrestleMania night.</w:t>
      </w:r>
      <w:r/>
    </w:p>
    <w:p>
      <w:pPr>
        <w:pStyle w:val="ListBullet"/>
        <w:spacing w:line="240" w:lineRule="auto"/>
        <w:ind w:left="720"/>
      </w:pPr>
      <w:r/>
      <w:r>
        <w:rPr>
          <w:b/>
        </w:rPr>
        <w:t>Mixed reactions:</w:t>
      </w:r>
      <w:r>
        <w:t xml:space="preserve"> Paige’s in-ring return was celebrated by fans in attendance but drew backlash from segments of the queer community over past controversies.</w:t>
      </w:r>
      <w:r/>
    </w:p>
    <w:p>
      <w:pPr>
        <w:pStyle w:val="ListBullet"/>
        <w:spacing w:line="240" w:lineRule="auto"/>
        <w:ind w:left="720"/>
      </w:pPr>
      <w:r/>
      <w:r>
        <w:rPr>
          <w:b/>
        </w:rPr>
        <w:t>Scene note:</w:t>
      </w:r>
      <w:r>
        <w:t xml:space="preserve"> These wins show queer wrestlers now snagging belts across indies and major promotions, signalling a broader acceptance and visibility shift.</w:t>
      </w:r>
      <w:r/>
      <w:r/>
    </w:p>
    <w:p>
      <w:pPr>
        <w:pStyle w:val="Heading2"/>
      </w:pPr>
      <w:r>
        <w:t>Indie TV gold: Zeb Saint One’s scramble win felt electric</w:t>
      </w:r>
      <w:r/>
    </w:p>
    <w:p>
      <w:r/>
      <w:r>
        <w:t>Zeb Saint One walked out of a packed Pandemonium Pro card with the TV title slung over his shoulder, the sort of win that leaves your ears ringing from the crowd and your shirt smelling faintly of arena popcorn. According to reports, the five-way scramble , a chaotic, high-energy match , saw several out wrestlers trading momentum before Zeb hit the decisive spot. Pandemonium’s title has become a little queer landmark: he’s the latest in a short, notable lineage of out champions. For fans of regional shows, this matters; indie belts often spotlight rising talent and tell you who to watch next.</w:t>
      </w:r>
      <w:r/>
    </w:p>
    <w:p>
      <w:pPr>
        <w:pStyle w:val="Heading2"/>
      </w:pPr>
      <w:r>
        <w:t>Mercedes Martinez reminds everyone why veteran presence matters</w:t>
      </w:r>
      <w:r/>
    </w:p>
    <w:p>
      <w:r/>
      <w:r>
        <w:t>Later that same night, Mercedes Martinez added another belt to her impressive resume by winning the Pro Wrestling Unplugged Women’s championship in a triple-threat against familiar names. The moment carried emotional weight , Martinez is widely respected and, for many, represents both grit and longevity. PWU’s women’s title has evolved over time, and crowning Martinez ties the present back to earlier eras of the promotion. If you’re choosing where to spend your live-event money, a match with this kind of history and a veteran’s polish is usually worth the ticket.</w:t>
      </w:r>
      <w:r/>
    </w:p>
    <w:p>
      <w:pPr>
        <w:pStyle w:val="Heading2"/>
      </w:pPr>
      <w:r>
        <w:t>From indies to WrestleMania: Paige’s headline return and the tag titles</w:t>
      </w:r>
      <w:r/>
    </w:p>
    <w:p>
      <w:r/>
      <w:r>
        <w:t>Paige’s surprise appearance at WrestleMania night one was theatrical and, for many, nostalgic; she replaced Nikki Bella and walked away with the WWE Women’s Tag Team titles alongside Brie Bella. Big-stage title changes like this matter because they’re televised to millions and rewrite storylines overnight. WWE’s booking choices often influence which performers get pushed next. But big returns carry baggage: members of the queer community raised concerns about Paige’s past comments and associations, and those conversations floated alongside the confetti.</w:t>
      </w:r>
      <w:r/>
    </w:p>
    <w:p>
      <w:pPr>
        <w:pStyle w:val="Heading2"/>
      </w:pPr>
      <w:r>
        <w:t>Why some wins spark celebration , and some scrutiny</w:t>
      </w:r>
      <w:r/>
    </w:p>
    <w:p>
      <w:r/>
      <w:r>
        <w:t>The mixed reaction to Paige’s return underlines how representation can be complicated. Fans cheered a feel-good comeback in the arena, while others pointed to past statements and relationships that made the victory harder to celebrate online. This split is not unusual: mainstream promotions reach broad audiences, and performers’ off-screen histories get examined closely. For queer fans, representation is precious and, understandably, comes with higher expectations. Expect more debates as wrestling keeps blending spectacle with real-world accountability.</w:t>
      </w:r>
      <w:r/>
    </w:p>
    <w:p>
      <w:pPr>
        <w:pStyle w:val="Heading2"/>
      </w:pPr>
      <w:r>
        <w:t>What this cluster of wins tells us about wrestling right now</w:t>
      </w:r>
      <w:r/>
    </w:p>
    <w:p>
      <w:r/>
      <w:r>
        <w:t>Look at the full picture and you’ll see a trend: queer wrestlers are not just present, they’re winning significant matches across circuits. From regional promotions to the world’s biggest stage, queer performers are being entrusted with title runs that advance storylines and spotlight talent. For viewers, that means fresher, more diverse booking and more storylines that reflect real lives. For promoters, it’s proof that inclusive casting sells tickets and gets attention.</w:t>
      </w:r>
      <w:r/>
    </w:p>
    <w:p>
      <w:r/>
      <w:r>
        <w:t>It's a small change that can make every title feel a little more meaningful for fans and wrestlers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https://www.outsports.com/2026/4/29/24133079/lgbtq-wrestlers-las-vegas-wrestlemania-week-champions/</w:t>
        </w:r>
      </w:hyperlink>
      <w:r>
        <w:t xml:space="preserve"> - Please view link - unable to able to access data</w:t>
      </w:r>
      <w:r/>
    </w:p>
    <w:p>
      <w:pPr>
        <w:pStyle w:val="ListNumber"/>
        <w:spacing w:line="240" w:lineRule="auto"/>
        <w:ind w:left="720"/>
      </w:pPr>
      <w:r/>
      <w:hyperlink r:id="rId9">
        <w:r>
          <w:rPr>
            <w:color w:val="0000EE"/>
            <w:u w:val="single"/>
          </w:rPr>
          <w:t>https://www.outsports.com/2026/4/29/24133079/lgbtq-wrestlers-las-vegas-wrestlemania-week-champions/</w:t>
        </w:r>
      </w:hyperlink>
      <w:r>
        <w:t xml:space="preserve"> - The article highlights the achievements of LGBTQ wrestlers during WrestleMania week in Las Vegas, focusing on title victories by Zeb Saint One, Mercedes Martinez, and Paige. Zeb Saint One secured the Pandemonium Pro TV championship in a five-way scramble, marking him as the third out pro wrestler to hold that title. Mercedes Martinez won the vacant Pro Wrestling Unplugged Women’s championship in a triple threat match, with Kiera Hogan as guest referee. Paige made a surprise return to WWE at WrestleMania 42, teaming with Brie Bella to win the WWE Women’s Tag Team titles. The article also touches upon the criticism Paige faced from queer audiences due to her past associations and comments.</w:t>
      </w:r>
      <w:r/>
    </w:p>
    <w:p>
      <w:pPr>
        <w:pStyle w:val="ListNumber"/>
        <w:spacing w:line="240" w:lineRule="auto"/>
        <w:ind w:left="720"/>
      </w:pPr>
      <w:r/>
      <w:hyperlink r:id="rId10">
        <w:r>
          <w:rPr>
            <w:color w:val="0000EE"/>
            <w:u w:val="single"/>
          </w:rPr>
          <w:t>https://www.postwrestling.com/2026/04/18/paige-returns-to-wwe-at-wrestlemania-42-to-capture-womens-tag-team-titles-with-brie-bella/</w:t>
        </w:r>
      </w:hyperlink>
      <w:r>
        <w:t xml:space="preserve"> - This article reports on Paige's unexpected return to WWE at WrestleMania 42, where she replaced the injured Nikki Bella to team with Brie Bella in a Fatal Four-Way match for the Women's Tag Team Championship. The duo emerged victorious, defeating teams including Nia Jax and Lash Legend, Charlotte Flair and Alexa Bliss, and Bayley and Lyra Valkyria. The piece details the match's progression and Paige's significant impact upon her return.</w:t>
      </w:r>
      <w:r/>
    </w:p>
    <w:p>
      <w:pPr>
        <w:pStyle w:val="ListNumber"/>
        <w:spacing w:line="240" w:lineRule="auto"/>
        <w:ind w:left="720"/>
      </w:pPr>
      <w:r/>
      <w:hyperlink r:id="rId13">
        <w:r>
          <w:rPr>
            <w:color w:val="0000EE"/>
            <w:u w:val="single"/>
          </w:rPr>
          <w:t>https://www.imdb.com/title/tt32561793/</w:t>
        </w:r>
      </w:hyperlink>
      <w:r>
        <w:t xml:space="preserve"> - This IMDb page provides information about a 2024 television episode featuring Ronnie Radke, lead singer of Falling In Reverse, discussing his new music video and addressing transphobia accusations. The episode also critiques industry wokeness and reflects on Radke's prison experience, emphasizing authenticity over performative inclusivity. Blaire White, a controversial figure known for her transphobic views, is featured in the episode.</w:t>
      </w:r>
      <w:r/>
    </w:p>
    <w:p>
      <w:pPr>
        <w:pStyle w:val="ListNumber"/>
        <w:spacing w:line="240" w:lineRule="auto"/>
        <w:ind w:left="720"/>
      </w:pPr>
      <w:r/>
      <w:hyperlink r:id="rId14">
        <w:r>
          <w:rPr>
            <w:color w:val="0000EE"/>
            <w:u w:val="single"/>
          </w:rPr>
          <w:t>https://www.f4wonline.com/news/wwe/paige-reveals-emotional-reaction-to-getting-cleared-by-wwe/</w:t>
        </w:r>
      </w:hyperlink>
      <w:r>
        <w:t xml:space="preserve"> - This article covers Paige's emotional reaction upon being medically cleared by WWE to return to in-ring competition. It details her return at WrestleMania 42, where she replaced the injured Nikki Bella and teamed with Brie Bella to win the Women's Tag Team Championship. The piece also touches upon Paige's previous absence from WWE due to a neck injury and her subsequent return to AEW under the ring name Saraya.</w:t>
      </w:r>
      <w:r/>
    </w:p>
    <w:p>
      <w:pPr>
        <w:pStyle w:val="ListNumber"/>
        <w:spacing w:line="240" w:lineRule="auto"/>
        <w:ind w:left="720"/>
      </w:pPr>
      <w:r/>
      <w:hyperlink r:id="rId11">
        <w:r>
          <w:rPr>
            <w:color w:val="0000EE"/>
            <w:u w:val="single"/>
          </w:rPr>
          <w:t>https://www.wfmd.com/2026/04/18/paige-makes-triumphant-wwe-return-at-wrestlemania-42-captures-tag-titles-with-brie-bella/</w:t>
        </w:r>
      </w:hyperlink>
      <w:r>
        <w:t xml:space="preserve"> - This article reports on Paige's triumphant return to WWE at WrestleMania 42, where she replaced the injured Nikki Bella to team with Brie Bella in a Fatal Four-Way match for the Women's Tag Team Championship. The duo emerged victorious, defeating teams including Nia Jax and Lash Legend, Charlotte Flair and Alexa Bliss, and Bayley and Lyra Valkyria. The piece details the match's progression and Paige's significant impact upon her return.</w:t>
      </w:r>
      <w:r/>
    </w:p>
    <w:p>
      <w:pPr>
        <w:pStyle w:val="ListNumber"/>
        <w:spacing w:line="240" w:lineRule="auto"/>
        <w:ind w:left="720"/>
      </w:pPr>
      <w:r/>
      <w:hyperlink r:id="rId12">
        <w:r>
          <w:rPr>
            <w:color w:val="0000EE"/>
            <w:u w:val="single"/>
          </w:rPr>
          <w:t>https://www.wrestlinginc.com/2155940/breaking-down-the-belts-paige-and-brie-bellas-wwe-womens-tag-team-championship/</w:t>
        </w:r>
      </w:hyperlink>
      <w:r>
        <w:t xml:space="preserve"> - This article analyses Paige and Brie Bella's victory in the WWE Women's Tag Team Championship at WrestleMania 42. It discusses the match's dynamics, including Paige's return to WWE after a lengthy absence due to a neck injury and her previous tenure in AEW under the ring name Saraya. The piece also highlights the significance of their win and the reactions from fans and commentators.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29/24133079/lgbtq-wrestlers-las-vegas-wrestlemania-week-champions/" TargetMode="External"/><Relationship Id="rId10" Type="http://schemas.openxmlformats.org/officeDocument/2006/relationships/hyperlink" Target="https://www.postwrestling.com/2026/04/18/paige-returns-to-wwe-at-wrestlemania-42-to-capture-womens-tag-team-titles-with-brie-bella/" TargetMode="External"/><Relationship Id="rId11" Type="http://schemas.openxmlformats.org/officeDocument/2006/relationships/hyperlink" Target="https://www.wfmd.com/2026/04/18/paige-makes-triumphant-wwe-return-at-wrestlemania-42-captures-tag-titles-with-brie-bella/" TargetMode="External"/><Relationship Id="rId12" Type="http://schemas.openxmlformats.org/officeDocument/2006/relationships/hyperlink" Target="https://www.wrestlinginc.com/2155940/breaking-down-the-belts-paige-and-brie-bellas-wwe-womens-tag-team-championship/" TargetMode="External"/><Relationship Id="rId13" Type="http://schemas.openxmlformats.org/officeDocument/2006/relationships/hyperlink" Target="https://www.imdb.com/title/tt32561793/" TargetMode="External"/><Relationship Id="rId14" Type="http://schemas.openxmlformats.org/officeDocument/2006/relationships/hyperlink" Target="https://www.f4wonline.com/news/wwe/paige-reveals-emotional-reaction-to-getting-cleared-by-ww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