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Iceland Pride Experiences: Where to Celebrate LGBTQ+ Travel All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travellers are flocking to Iceland for Pride and LGBTQ+ weddings, from Reykjavík’s colourful August parade to intimate regional events that make the whole country feel welcoming and festive. Expect rainbow streets, outdoor ceremonies beside waterfalls, and community-run festivals that last well beyond a single weekend.</w:t>
      </w:r>
      <w:r/>
    </w:p>
    <w:p>
      <w:r/>
      <w:r>
        <w:t>Essential Takeaways</w:t>
      </w:r>
      <w:r/>
      <w:r/>
    </w:p>
    <w:p>
      <w:pPr>
        <w:pStyle w:val="ListBullet"/>
        <w:spacing w:line="240" w:lineRule="auto"/>
        <w:ind w:left="720"/>
      </w:pPr>
      <w:r/>
      <w:r>
        <w:rPr>
          <w:b/>
        </w:rPr>
        <w:t>Major celebration:</w:t>
      </w:r>
      <w:r>
        <w:t xml:space="preserve"> Reykjavík Pride each August fills the capital with nearly 100,000 people, a joyous parade starting at Hallgrímskirkja and winding past the rainbow-painted street. </w:t>
      </w:r>
      <w:r/>
    </w:p>
    <w:p>
      <w:pPr>
        <w:pStyle w:val="ListBullet"/>
        <w:spacing w:line="240" w:lineRule="auto"/>
        <w:ind w:left="720"/>
      </w:pPr>
      <w:r/>
      <w:r>
        <w:rPr>
          <w:b/>
        </w:rPr>
        <w:t>Regional variety:</w:t>
      </w:r>
      <w:r>
        <w:t xml:space="preserve"> Smaller Pride events light up towns like Seyðisfjörður, Hrísey and Akureyri, offering a quieter, community-led vibe. </w:t>
      </w:r>
      <w:r/>
    </w:p>
    <w:p>
      <w:pPr>
        <w:pStyle w:val="ListBullet"/>
        <w:spacing w:line="240" w:lineRule="auto"/>
        <w:ind w:left="720"/>
      </w:pPr>
      <w:r/>
      <w:r>
        <w:rPr>
          <w:b/>
        </w:rPr>
        <w:t>Year-round scene:</w:t>
      </w:r>
      <w:r>
        <w:t xml:space="preserve"> Reykjavík keeps a lively LGBTQ+ culture outside festival season, with queer bars, bookshops and regular meetups. </w:t>
      </w:r>
      <w:r/>
    </w:p>
    <w:p>
      <w:pPr>
        <w:pStyle w:val="ListBullet"/>
        <w:spacing w:line="240" w:lineRule="auto"/>
        <w:ind w:left="720"/>
      </w:pPr>
      <w:r/>
      <w:r>
        <w:rPr>
          <w:b/>
        </w:rPr>
        <w:t>Weddings and elopements:</w:t>
      </w:r>
      <w:r>
        <w:t xml:space="preserve"> Iceland is a sought-after, LGBTQ+ friendly wedding destination , think bespoke ceremonies beside waterfalls or in cosy churches. </w:t>
      </w:r>
      <w:r/>
    </w:p>
    <w:p>
      <w:pPr>
        <w:pStyle w:val="ListBullet"/>
        <w:spacing w:line="240" w:lineRule="auto"/>
        <w:ind w:left="720"/>
      </w:pPr>
      <w:r/>
      <w:r>
        <w:rPr>
          <w:b/>
        </w:rPr>
        <w:t>Local support:</w:t>
      </w:r>
      <w:r>
        <w:t xml:space="preserve"> Organisations and businesses such as Pink Iceland and Rainbow Reykjavík help plan events and bespoke celebrations, adding a personal touch.</w:t>
      </w:r>
      <w:r/>
      <w:r/>
    </w:p>
    <w:p>
      <w:pPr>
        <w:pStyle w:val="Heading2"/>
      </w:pPr>
      <w:r>
        <w:t>Reykjavík Pride: the heart of Iceland’s celebration</w:t>
      </w:r>
      <w:r/>
    </w:p>
    <w:p>
      <w:r/>
      <w:r>
        <w:t>Reykjavík Pride is the headline act , colourful, loud and very welcoming. The parade launches from the striking Hallgrímskirkja church and spills down Skólavörðustígur, past the famous rainbow-painted street that makes for brilliant photos and a festive atmosphere.</w:t>
      </w:r>
      <w:r/>
    </w:p>
    <w:p>
      <w:r/>
      <w:r>
        <w:t>The scale is striking: organisers report tens of thousands of visitors alongside locals, which gives the city a buoyant, communal energy. According to Visit Reykjavík, programme highlights include concerts, panel talks and family-friendly events, so there’s something for everyone whether you want to dance all night or join a daytime discussion.</w:t>
      </w:r>
      <w:r/>
    </w:p>
    <w:p>
      <w:r/>
      <w:r>
        <w:t>If you’re planning a trip, book accommodation early for August and consider staying near the centre so you can stroll to events , Reykjavík rewards slow exploration on foot, with queer-friendly cafes and bars to discover between parade slots.</w:t>
      </w:r>
      <w:r/>
    </w:p>
    <w:p>
      <w:pPr>
        <w:pStyle w:val="Heading2"/>
      </w:pPr>
      <w:r>
        <w:t>Beyond the capital: regional Prides with local character</w:t>
      </w:r>
      <w:r/>
    </w:p>
    <w:p>
      <w:r/>
      <w:r>
        <w:t>Iceland’s inclusivity isn’t confined to Reykjavík. Towns across the island host their own celebrations , Seyðisfjörður’s rainbow street parade is intimate and scenic, Hrísey Island runs a summertime Pride in the north, and West Iceland stages regional events through Hinsegin Vesturland.</w:t>
      </w:r>
      <w:r/>
    </w:p>
    <w:p>
      <w:r/>
      <w:r>
        <w:t>These smaller gatherings are as much about community as spectacle. They let travellers combine festival fun with coastal hikes, fjord-side cafés and a chance to meet locals who organise rather than simply attend. Visit Akureyri highlights Hinsegin Hátíð in the north as a warm, local-focused option.</w:t>
      </w:r>
      <w:r/>
    </w:p>
    <w:p>
      <w:r/>
      <w:r>
        <w:t>If you want Pride with a slower pace, pick a regional event and plan a road trip , you’ll get dramatic landscapes and meaningful interactions without the capital’s crowds.</w:t>
      </w:r>
      <w:r/>
    </w:p>
    <w:p>
      <w:pPr>
        <w:pStyle w:val="Heading2"/>
      </w:pPr>
      <w:r>
        <w:t>Year-round queer scene: nightlife, culture and connection</w:t>
      </w:r>
      <w:r/>
    </w:p>
    <w:p>
      <w:r/>
      <w:r>
        <w:t>Reykjavík doesn’t switch off after Pride. The city’s LGBTQ+ scene is active through the year; venues like Kiki Queer Bar host drag nights and socials, while independent spots such as Iða bookstore provide queer-friendly cultural hangouts.</w:t>
      </w:r>
      <w:r/>
    </w:p>
    <w:p>
      <w:r/>
      <w:r>
        <w:t>Visit Reykjavík’s LGBTQIA guide maps out bars, community resources and safe spaces, which is handy if you’re visiting outside festival season. For many travellers, the appeal is that inclusion feels embedded in everyday life , you can turn up at a cafe or gallery and feel welcome, not like an occasional festival guest.</w:t>
      </w:r>
      <w:r/>
    </w:p>
    <w:p>
      <w:r/>
      <w:r>
        <w:t>Practical tip: check local listings for pop-up events and drag shows , they often announce nights close to the date and are a great way to plug into the scene.</w:t>
      </w:r>
      <w:r/>
    </w:p>
    <w:p>
      <w:pPr>
        <w:pStyle w:val="Heading2"/>
      </w:pPr>
      <w:r>
        <w:t>Getting married in Iceland: why couples choose it</w:t>
      </w:r>
      <w:r/>
    </w:p>
    <w:p>
      <w:r/>
      <w:r>
        <w:t>Iceland’s landscapes make for extraordinary ceremonies and the country’s progressive reputation reassures LGBTQ+ couples wanting to celebrate openly. Many couples opt for personalised ceremonies: cliffs, waterfalls, and small countryside churches feature heavily in itineraries.</w:t>
      </w:r>
      <w:r/>
    </w:p>
    <w:p>
      <w:r/>
      <w:r>
        <w:t>Local planners and agencies such as Pink Iceland specialise in LGBTQ+ weddings and elopements, helping with everything from legal requirements to styling and travel logistics. Hotels and tour operators in Reykjavík and beyond are used to tailoring packages for same-sex couples, so you’ll often find helpful, thoughtful service as standard.</w:t>
      </w:r>
      <w:r/>
    </w:p>
    <w:p>
      <w:r/>
      <w:r>
        <w:t>If you’re considering a wedding here, decide early on whether you want an official ceremony or a symbolic elopement , paperwork and witnesses differ , and work with a local planner to take the stress out of logistics.</w:t>
      </w:r>
      <w:r/>
    </w:p>
    <w:p>
      <w:pPr>
        <w:pStyle w:val="Heading2"/>
      </w:pPr>
      <w:r>
        <w:t>What to pack, book and expect</w:t>
      </w:r>
      <w:r/>
    </w:p>
    <w:p>
      <w:r/>
      <w:r>
        <w:t>Weather changes fast in Iceland, so layers, waterproofs and sturdy shoes are non-negotiable even for Pride month. For big events, bring ear protection if you’re sensitive to loud music, and a lightweight chair or picnic blanket for daytime gatherings.</w:t>
      </w:r>
      <w:r/>
    </w:p>
    <w:p>
      <w:r/>
      <w:r>
        <w:t>Book flights and accommodation well ahead for August and popular regional festival weekends. Use local resources like Visit Reykjavík and Rainbow Reykjavík to check event schedules and travel advice, and consider quieter alternative dates in July or September if you prefer more space.</w:t>
      </w:r>
      <w:r/>
    </w:p>
    <w:p>
      <w:r/>
      <w:r>
        <w:t>Local reflection: most visitors remark on how relaxed and friendly the atmosphere feels , it’s the sort of place where your little celebrations blend seamlessly with big, public displays of joy.</w:t>
      </w:r>
      <w:r/>
    </w:p>
    <w:p>
      <w:r/>
      <w:r>
        <w:t>It's a small change that can make every visit feel effortlessly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9">
        <w:r>
          <w:rPr>
            <w:color w:val="0000EE"/>
            <w:u w:val="single"/>
          </w:rPr>
          <w:t>[1]</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https://www.vacationer.travel/celebrate-pride-now-and-all-year-round-in-iceland/</w:t>
        </w:r>
      </w:hyperlink>
      <w:r>
        <w:t xml:space="preserve"> - Please view link - unable to able to access data</w:t>
      </w:r>
      <w:r/>
    </w:p>
    <w:p>
      <w:pPr>
        <w:pStyle w:val="ListNumber"/>
        <w:spacing w:line="240" w:lineRule="auto"/>
        <w:ind w:left="720"/>
      </w:pPr>
      <w:r/>
      <w:hyperlink r:id="rId10">
        <w:r>
          <w:rPr>
            <w:color w:val="0000EE"/>
            <w:u w:val="single"/>
          </w:rPr>
          <w:t>https://www.visitreykjavik.is/festivals-and-events-reykjavik/reykjavik-pride</w:t>
        </w:r>
      </w:hyperlink>
      <w:r>
        <w:t xml:space="preserve"> - Reykjavík Pride is Iceland's largest human rights festival, held annually since 1999. The event attracts tens of thousands of attendees, including locals and tourists, to celebrate and support universal human rights. The festival features a vibrant parade through the city centre, followed by a grand outdoor concert. Reykjavík Pride has grown from a modest gathering to one of the most popular events on Reykjavík’s cultural calendar, promoting visibility and courage for the LGBTQ+ community.</w:t>
      </w:r>
      <w:r/>
    </w:p>
    <w:p>
      <w:pPr>
        <w:pStyle w:val="ListNumber"/>
        <w:spacing w:line="240" w:lineRule="auto"/>
        <w:ind w:left="720"/>
      </w:pPr>
      <w:r/>
      <w:hyperlink r:id="rId11">
        <w:r>
          <w:rPr>
            <w:color w:val="0000EE"/>
            <w:u w:val="single"/>
          </w:rPr>
          <w:t>https://visitreykjavik.is/your-lgbtqia-guide-reykjavik</w:t>
        </w:r>
      </w:hyperlink>
      <w:r>
        <w:t xml:space="preserve"> - Reykjavík is renowned for its LGBTQIA+ friendly atmosphere, offering a range of activities, bars, and restaurants catering to the community. The city hosts the annual Reykjavík Pride, a significant cultural event since 1999, attracting tens of thousands of visitors each year. Skólavörðustígur, known as the rainbow street, is a notable landmark, with its rainbow colours maintained year-round. The city's inclusive environment makes it a welcoming destination for LGBTQIA+ travellers.</w:t>
      </w:r>
      <w:r/>
    </w:p>
    <w:p>
      <w:pPr>
        <w:pStyle w:val="ListNumber"/>
        <w:spacing w:line="240" w:lineRule="auto"/>
        <w:ind w:left="720"/>
      </w:pPr>
      <w:r/>
      <w:hyperlink r:id="rId14">
        <w:r>
          <w:rPr>
            <w:color w:val="0000EE"/>
            <w:u w:val="single"/>
          </w:rPr>
          <w:t>https://www.pinkiceland.is/</w:t>
        </w:r>
      </w:hyperlink>
      <w:r>
        <w:t xml:space="preserve"> - Pink Iceland is a travel agency dedicated to the LGBTQI community, offering destination weddings, elopements, private tours, and tailor-made luxury travel experiences. The company is committed to providing outstanding service with a focus on sustainability, diversity, and inclusion. Pink Iceland is known for crafting unforgettable experiences against the backdrop of Iceland's natural beauty, ensuring that each client's love story is celebrated in a setting as unique as they are.</w:t>
      </w:r>
      <w:r/>
    </w:p>
    <w:p>
      <w:pPr>
        <w:pStyle w:val="ListNumber"/>
        <w:spacing w:line="240" w:lineRule="auto"/>
        <w:ind w:left="720"/>
      </w:pPr>
      <w:r/>
      <w:hyperlink r:id="rId12">
        <w:r>
          <w:rPr>
            <w:color w:val="0000EE"/>
            <w:u w:val="single"/>
          </w:rPr>
          <w:t>https://www.rainbowreykjavik.is/</w:t>
        </w:r>
      </w:hyperlink>
      <w:r>
        <w:t xml:space="preserve"> - Rainbow Reykjavík is an annual winter festival held from March 4th to 7th, offering a unique LGBTQ+ experience in Iceland. The festival includes a welcome reception, Pink City Walk, Blue Lagoon tour, group dinners, and parties at venues like Gaukurinn and Kiki. Organized by Pink Iceland, the festival has welcomed guests from around the world, providing a memorable introduction to Iceland's culture and LGBTQ+ community.</w:t>
      </w:r>
      <w:r/>
    </w:p>
    <w:p>
      <w:pPr>
        <w:pStyle w:val="ListNumber"/>
        <w:spacing w:line="240" w:lineRule="auto"/>
        <w:ind w:left="720"/>
      </w:pPr>
      <w:r/>
      <w:hyperlink r:id="rId13">
        <w:r>
          <w:rPr>
            <w:color w:val="0000EE"/>
            <w:u w:val="single"/>
          </w:rPr>
          <w:t>https://www.visitakureyri.is/en/whats-on/hinsegin-hatid</w:t>
        </w:r>
      </w:hyperlink>
      <w:r>
        <w:t xml:space="preserve"> - The Pride festival in North East Iceland, known as Hinsegin Hátíð, is scheduled from June 18th to 22nd. The festival aims to increase the visibility of the LGBTQ+ community and build an open and safe environment for all residents and visitors. It builds upon the success of the first Hrísey LGBTQ Festival held in 2023, with events taking place throughout the region. The festival encourages participation from individuals, associations, and companies to support the LGBTQ+ community.</w:t>
      </w:r>
      <w:r/>
    </w:p>
    <w:p>
      <w:pPr>
        <w:pStyle w:val="ListNumber"/>
        <w:spacing w:line="240" w:lineRule="auto"/>
        <w:ind w:left="720"/>
      </w:pPr>
      <w:r/>
      <w:hyperlink r:id="rId15">
        <w:r>
          <w:rPr>
            <w:color w:val="0000EE"/>
            <w:u w:val="single"/>
          </w:rPr>
          <w:t>https://www.lgbtqnation.com/2018/06/little-town-iceland-celebrating-pride-adorable-way/</w:t>
        </w:r>
      </w:hyperlink>
      <w:r>
        <w:t xml:space="preserve"> - Seyðisfjörður, a picturesque town in Iceland with a population of 700, has created a rainbow path through its main street to show support for its LGBTQ+ residents. Residents and local businesses participated in painting the road in rainbow colours, symbolising inclusivity and acceptance. This initiative highlights the town's commitment to the LGBTQ+ community and adds to Iceland's reputation as a welcoming destination for LGBTQ+ travellers.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celebrate-pride-now-and-all-year-round-in-iceland/" TargetMode="External"/><Relationship Id="rId10" Type="http://schemas.openxmlformats.org/officeDocument/2006/relationships/hyperlink" Target="https://www.visitreykjavik.is/festivals-and-events-reykjavik/reykjavik-pride" TargetMode="External"/><Relationship Id="rId11" Type="http://schemas.openxmlformats.org/officeDocument/2006/relationships/hyperlink" Target="https://visitreykjavik.is/your-lgbtqia-guide-reykjavik" TargetMode="External"/><Relationship Id="rId12" Type="http://schemas.openxmlformats.org/officeDocument/2006/relationships/hyperlink" Target="https://www.rainbowreykjavik.is/" TargetMode="External"/><Relationship Id="rId13" Type="http://schemas.openxmlformats.org/officeDocument/2006/relationships/hyperlink" Target="https://www.visitakureyri.is/en/whats-on/hinsegin-hatid" TargetMode="External"/><Relationship Id="rId14" Type="http://schemas.openxmlformats.org/officeDocument/2006/relationships/hyperlink" Target="https://www.pinkiceland.is/" TargetMode="External"/><Relationship Id="rId15" Type="http://schemas.openxmlformats.org/officeDocument/2006/relationships/hyperlink" Target="https://www.lgbtqnation.com/2018/06/little-town-iceland-celebrating-pride-adorable-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