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DJ Triiish Silvestri Sets to Catch at New Hope PrideFest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up the volume: DJ Triiish Silvestri brings nostalgic anthems, poolside tea-dance grooves and karaoke chaos to New Hope PrideFest, May 9–17, giving locals and visitors twice the pride with events in New Hope, Pa., and Lambertville, N.J. Here’s what to expect and how to make the most of her sets.</w:t>
      </w:r>
      <w:r/>
    </w:p>
    <w:p>
      <w:r/>
      <w:r>
        <w:t>Essential Takeaways</w:t>
      </w:r>
      <w:r/>
      <w:r/>
    </w:p>
    <w:p>
      <w:pPr>
        <w:pStyle w:val="ListBullet"/>
        <w:spacing w:line="240" w:lineRule="auto"/>
        <w:ind w:left="720"/>
      </w:pPr>
      <w:r/>
      <w:r>
        <w:rPr>
          <w:b/>
        </w:rPr>
        <w:t>When and where:</w:t>
      </w:r>
      <w:r>
        <w:t xml:space="preserve"> New Hope PrideFest runs May 9–17 with events across New Hope, PA, and Lambertville, NJ , including the cross-state Pride Parade. </w:t>
      </w:r>
      <w:r/>
    </w:p>
    <w:p>
      <w:pPr>
        <w:pStyle w:val="ListBullet"/>
        <w:spacing w:line="240" w:lineRule="auto"/>
        <w:ind w:left="720"/>
      </w:pPr>
      <w:r/>
      <w:r>
        <w:rPr>
          <w:b/>
        </w:rPr>
        <w:t>Triiish’s highlights:</w:t>
      </w:r>
      <w:r>
        <w:t xml:space="preserve"> Karaoke on Friday, the festival after-party on Saturday and a classic tea dance by the pool on Sunday , each set has a different vibe. </w:t>
      </w:r>
      <w:r/>
    </w:p>
    <w:p>
      <w:pPr>
        <w:pStyle w:val="ListBullet"/>
        <w:spacing w:line="240" w:lineRule="auto"/>
        <w:ind w:left="720"/>
      </w:pPr>
      <w:r/>
      <w:r>
        <w:rPr>
          <w:b/>
        </w:rPr>
        <w:t>Musical style:</w:t>
      </w:r>
      <w:r>
        <w:t xml:space="preserve"> Expect house, disco, funk and gay anthems alongside contemporary queer pop , nostalgic and energetic with a sturdy, dance-ready beat. </w:t>
      </w:r>
      <w:r/>
    </w:p>
    <w:p>
      <w:pPr>
        <w:pStyle w:val="ListBullet"/>
        <w:spacing w:line="240" w:lineRule="auto"/>
        <w:ind w:left="720"/>
      </w:pPr>
      <w:r/>
      <w:r>
        <w:rPr>
          <w:b/>
        </w:rPr>
        <w:t>Atmosphere notes:</w:t>
      </w:r>
      <w:r>
        <w:t xml:space="preserve"> Her DJing emphasises connection and joy , think electric rooms, sing-alongs and communal dancing that feel safe and celebratory. </w:t>
      </w:r>
      <w:r/>
    </w:p>
    <w:p>
      <w:pPr>
        <w:pStyle w:val="ListBullet"/>
        <w:spacing w:line="240" w:lineRule="auto"/>
        <w:ind w:left="720"/>
      </w:pPr>
      <w:r/>
      <w:r>
        <w:rPr>
          <w:b/>
        </w:rPr>
        <w:t>Practical tip:</w:t>
      </w:r>
      <w:r>
        <w:t xml:space="preserve"> Bring comfy shoes for the festival, a lightweight cover-up for the poolside tea dance, and be ready to sing , Triiish loves a good karaoke moment.</w:t>
      </w:r>
      <w:r/>
      <w:r/>
    </w:p>
    <w:p>
      <w:pPr>
        <w:pStyle w:val="Heading2"/>
      </w:pPr>
      <w:r>
        <w:t>Why Triiish is the DJ to watch this PrideFest</w:t>
      </w:r>
      <w:r/>
    </w:p>
    <w:p>
      <w:r/>
      <w:r>
        <w:t>If you want someone who can read a room and steer it into full-throttle celebration, Triiish is your person; she describes the feeling as “electric,” and you sense it before the bass drops. She cut her teeth at Sisters and still treats DJing as a kind of playful puppeteering, coaxing sing-alongs and steering moods from sensual to ecstatic. For attendees, that means sets that feel curated for both communal joy and a few private goosebump moments.</w:t>
      </w:r>
      <w:r/>
    </w:p>
    <w:p>
      <w:r/>
      <w:r>
        <w:t>Her background , growing up in Horsham, playing drums and trumpet, then learning mixers as a teen , shows up in tight rhythm choices and an ear for dynamics. Expect classic gay anthems alongside house, disco and modern queer pop. If you’re nostalgic for the ’70s and ’80s while also craving fresh remixes, her lists bridge both worlds.</w:t>
      </w:r>
      <w:r/>
    </w:p>
    <w:p>
      <w:pPr>
        <w:pStyle w:val="Heading2"/>
      </w:pPr>
      <w:r>
        <w:t>What each Triiish event will offer , pick your vibe</w:t>
      </w:r>
      <w:r/>
    </w:p>
    <w:p>
      <w:r/>
      <w:r>
        <w:t>Karaoke on Friday is where community warmth meets chaotic fun; Triiish’s history subbing at karaoke nights means she knows how to lift nervous singers and make the stage feel safe. The Saturday festival after-party at the New Hope Inn has a more club-ready tilt , anthems, sing-alongs and newer tracks to keep things moving well past curfew. Then Sunday’s tea dance by the pool shifts gears: think sun, house and disco classics played with reverence, perfect for lounging, chatting and slow dancing.</w:t>
      </w:r>
      <w:r/>
    </w:p>
    <w:p>
      <w:r/>
      <w:r>
        <w:t>If you only have one night free, choose Saturday for pure party energy; pick Sunday if you want sunset calm and a touch of retro glamour. Friday suits anyone who loves audience-led performance and unexpected, intimate moments.</w:t>
      </w:r>
      <w:r/>
    </w:p>
    <w:p>
      <w:pPr>
        <w:pStyle w:val="Heading2"/>
      </w:pPr>
      <w:r>
        <w:t>Practical planning: how to enjoy Triiish without stress</w:t>
      </w:r>
      <w:r/>
    </w:p>
    <w:p>
      <w:r/>
      <w:r>
        <w:t>Show up early to the festival vendor fair to grab food, a cold drink and a decent spot near the stage , Philly Gay Calendar and NewHopeCelebrates list vendor details and schedules. For the tea dance, slip-on sandals and a swim cover-up are lifesavers; the poolside vibe is relaxed but beat-driven. If you plan to sing, leave the phone-lit lyric shoving at the DJ , Triiish appreciates respectful requests and, yes, tipping the DJ booth still goes a long way.</w:t>
      </w:r>
      <w:r/>
    </w:p>
    <w:p>
      <w:r/>
      <w:r>
        <w:t>Parking and river-crossing logistics matter: the Pride Parade crosses state lines, so check times and road closures via the official New Hope Celebrates site to avoid surprises. And if you’re bringing friends who’ve never been to PrideFest, warn them: there’s a crybaby-bridge legend in town and plenty of queer history to charm them.</w:t>
      </w:r>
      <w:r/>
    </w:p>
    <w:p>
      <w:pPr>
        <w:pStyle w:val="Heading2"/>
      </w:pPr>
      <w:r>
        <w:t>A bit of backstory and why this festival matters now</w:t>
      </w:r>
      <w:r/>
    </w:p>
    <w:p>
      <w:r/>
      <w:r>
        <w:t>With Pride month looming amid a tense national backdrop, New Hope PrideFest’s nine-day celebration feels particularly restorative. The festival’s theme this year , Pride IN FULL COLOR , and its string of events make it a deliberate, visible statement of community and resilience. According to local listings, the festival includes family-friendly events like drag storytime and a Progress Pride flag unveiling, alongside adult-focused parties, so it truly aims to include multiple generations.</w:t>
      </w:r>
      <w:r/>
    </w:p>
    <w:p>
      <w:r/>
      <w:r>
        <w:t>Triiish’s role , moving from karaoke sub to headliner , also mirrors a larger trend: local talent rising through community spaces into central festival slots. It’s a reminder that these gatherings aren’t just entertainment; they’re where people find chosen family and continuity.</w:t>
      </w:r>
      <w:r/>
    </w:p>
    <w:p>
      <w:pPr>
        <w:pStyle w:val="Heading2"/>
      </w:pPr>
      <w:r>
        <w:t>What to listen for in her sets and what it says about the scene</w:t>
      </w:r>
      <w:r/>
    </w:p>
    <w:p>
      <w:r/>
      <w:r>
        <w:t>Listen for tight drum-programming and horn-friendly cues , her early years on drums and trumpet surface as rhythmic clarity and well-timed brass stabs. Expect transitions that favour singability: tracks that let crowds drown out original vocals and make the room a chorus. That communal singing is as much a social signal as a musical one , it says the night is mutual, not merely performed.</w:t>
      </w:r>
      <w:r/>
    </w:p>
    <w:p>
      <w:r/>
      <w:r>
        <w:t>Musically, her choices nod to queer dance history while staying contemporary, which reflects how Pride spaces are balancing preservation with progress. If you love a DJ who can make you remember why you dance, Triiish will deliver.</w:t>
      </w:r>
      <w:r/>
    </w:p>
    <w:p>
      <w:r/>
      <w:r>
        <w:t>It's a small change that can make every beat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5">
        <w:r>
          <w:rPr>
            <w:color w:val="0000EE"/>
            <w:u w:val="single"/>
          </w:rPr>
          <w:t>[3]</w:t>
        </w:r>
      </w:hyperlink>
      <w:r>
        <w:t xml:space="preserve">, </w:t>
      </w:r>
      <w:hyperlink r:id="rId12">
        <w:r>
          <w:rPr>
            <w:color w:val="0000EE"/>
            <w:u w:val="single"/>
          </w:rPr>
          <w:t>[6]</w:t>
        </w:r>
      </w:hyperlink>
      <w:r>
        <w:t xml:space="preserve">- Paragraph 5: </w:t>
      </w:r>
      <w:hyperlink r:id="rId11">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https://epgn.com/2026/04/29/dj-triiish-silvestri-crafting-joy-through-music/</w:t>
        </w:r>
      </w:hyperlink>
      <w:r>
        <w:t xml:space="preserve"> - Please view link - unable to able to access data</w:t>
      </w:r>
      <w:r/>
    </w:p>
    <w:p>
      <w:pPr>
        <w:pStyle w:val="ListNumber"/>
        <w:spacing w:line="240" w:lineRule="auto"/>
        <w:ind w:left="720"/>
      </w:pPr>
      <w:r/>
      <w:hyperlink r:id="rId10">
        <w:r>
          <w:rPr>
            <w:color w:val="0000EE"/>
            <w:u w:val="single"/>
          </w:rPr>
          <w:t>https://www.newhopecelebrates.com/pridefest/</w:t>
        </w:r>
      </w:hyperlink>
      <w:r>
        <w:t xml:space="preserve"> - New Hope Celebrates is hosting PrideFest 2026 from May 9th to 17th, featuring a variety of events including the Pride Parade and Pride Fair. The Pride Parade, scheduled for Saturday, May 16th at 11:00 am, will begin in Lambertville, NJ, and cross into New Hope, PA, making it the only Pride Parade that crosses a state line. The Pride Fair will follow the parade, offering vendors, live entertainment, and community engagement. For more details, visit their official website.</w:t>
      </w:r>
      <w:r/>
    </w:p>
    <w:p>
      <w:pPr>
        <w:pStyle w:val="ListNumber"/>
        <w:spacing w:line="240" w:lineRule="auto"/>
        <w:ind w:left="720"/>
      </w:pPr>
      <w:r/>
      <w:hyperlink r:id="rId15">
        <w:r>
          <w:rPr>
            <w:color w:val="0000EE"/>
            <w:u w:val="single"/>
          </w:rPr>
          <w:t>https://www.newhopecelebrates.com/pridefest/pride-parade/</w:t>
        </w:r>
      </w:hyperlink>
      <w:r>
        <w:t xml:space="preserve"> - The Pride Parade is a signature event of New Hope Celebrates PrideFest, taking place on Saturday, May 16th, 2026, at 11:00 am. The parade starts in Lambertville, NJ, and crosses the Delaware River into New Hope, PA, highlighting the diverse and inclusive communities of both towns. Following the parade, the Pride Fair will be held at the end of South Main Street in New Hope, featuring vendors and live entertainment from 12:00 pm to 5:00 pm. More information is available on their website.</w:t>
      </w:r>
      <w:r/>
    </w:p>
    <w:p>
      <w:pPr>
        <w:pStyle w:val="ListNumber"/>
        <w:spacing w:line="240" w:lineRule="auto"/>
        <w:ind w:left="720"/>
      </w:pPr>
      <w:r/>
      <w:hyperlink r:id="rId13">
        <w:r>
          <w:rPr>
            <w:color w:val="0000EE"/>
            <w:u w:val="single"/>
          </w:rPr>
          <w:t>https://phillygaycalendar.com/events/nhc-pridefest-live-vendor-fair/</w:t>
        </w:r>
      </w:hyperlink>
      <w:r>
        <w:t xml:space="preserve"> - The NHC: PrideFest Live &amp; Vendor Fair is scheduled for Saturday, May 16, 2026, from 12:00 pm to 5:00 pm at Pride Park in New Hope, PA. This high-energy LGBTQ+ festival will feature live music, local vendors, food, and community connection. Performances by Crystal Waters and VINCINT are among the highlights, offering an unforgettable soundtrack for dancing and celebration. For more details, visit the PhillyGayCalendar website.</w:t>
      </w:r>
      <w:r/>
    </w:p>
    <w:p>
      <w:pPr>
        <w:pStyle w:val="ListNumber"/>
        <w:spacing w:line="240" w:lineRule="auto"/>
        <w:ind w:left="720"/>
      </w:pPr>
      <w:r/>
      <w:hyperlink r:id="rId14">
        <w:r>
          <w:rPr>
            <w:color w:val="0000EE"/>
            <w:u w:val="single"/>
          </w:rPr>
          <w:t>https://www.newhopecelebrates.com/pridefest/pride-fair/</w:t>
        </w:r>
      </w:hyperlink>
      <w:r>
        <w:t xml:space="preserve"> - The Pride Fair, part of New Hope Celebrates PrideFest 2026, will be held on Saturday, May 16th, 2026, from 12:00 pm to 5:00 pm at Pride Park in New Hope, PA. This family-friendly event celebrates diversity with vendors offering crafts, jewelry, clothing, information from local LGBTQ+ organizations, samples, and giveaways. Attendees can enjoy live entertainment, including performances by Crystal Waters and VINCINT. A suggested $10 donation at the gate benefits New Hope Celebrates, a 501(c)(3) non-profit. More information is available on their website.</w:t>
      </w:r>
      <w:r/>
    </w:p>
    <w:p>
      <w:pPr>
        <w:pStyle w:val="ListNumber"/>
        <w:spacing w:line="240" w:lineRule="auto"/>
        <w:ind w:left="720"/>
      </w:pPr>
      <w:r/>
      <w:hyperlink r:id="rId12">
        <w:r>
          <w:rPr>
            <w:color w:val="0000EE"/>
            <w:u w:val="single"/>
          </w:rPr>
          <w:t>https://www.newhopecelebrates.com/events/2026-pride-parade-and-pridefest-live/</w:t>
        </w:r>
      </w:hyperlink>
      <w:r>
        <w:t xml:space="preserve"> - The 2026 Pride Parade and PrideFest Live! are scheduled for Saturday, May 16th, 2026. The parade will kick off at 11:00 am in Lambertville, NJ, and proceed over the bridge into New Hope, PA, where the PrideFest Live! vendor fair and entertainment stage will follow immediately after. The event promises a vibrant celebration of the LGBTQ+ community with live music, vendors, and community engagement. For more details, visit the New Hope Celebrates website.</w:t>
      </w:r>
      <w:r/>
    </w:p>
    <w:p>
      <w:pPr>
        <w:pStyle w:val="ListNumber"/>
        <w:spacing w:line="240" w:lineRule="auto"/>
        <w:ind w:left="720"/>
      </w:pPr>
      <w:r/>
      <w:hyperlink r:id="rId11">
        <w:r>
          <w:rPr>
            <w:color w:val="0000EE"/>
            <w:u w:val="single"/>
          </w:rPr>
          <w:t>https://philly.cititour.com/PrideFest-2026-Turns-New-Hope-Into-a-9-Day-Celebration/282</w:t>
        </w:r>
      </w:hyperlink>
      <w:r>
        <w:t xml:space="preserve"> - PrideFest 2026 is set to take over New Hope and Lambertville from May 9 to 17, 2026, under the theme 'Pride in Full Color.' The nine-day celebration includes a variety of events such as the Pride Parade crossing state lines with a 100-foot rainbow flag, PrideFest Live! featuring Crystal Waters and VINCINT, and a Love Is Love Gala with live entertainment and auction. The festivities aim to bring together the LGBTQ+ community and allies for a memorable celebration. More information is available on the Cititour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4/29/dj-triiish-silvestri-crafting-joy-through-music/" TargetMode="External"/><Relationship Id="rId10" Type="http://schemas.openxmlformats.org/officeDocument/2006/relationships/hyperlink" Target="https://www.newhopecelebrates.com/pridefest/" TargetMode="External"/><Relationship Id="rId11" Type="http://schemas.openxmlformats.org/officeDocument/2006/relationships/hyperlink" Target="https://philly.cititour.com/PrideFest-2026-Turns-New-Hope-Into-a-9-Day-Celebration/282" TargetMode="External"/><Relationship Id="rId12" Type="http://schemas.openxmlformats.org/officeDocument/2006/relationships/hyperlink" Target="https://www.newhopecelebrates.com/events/2026-pride-parade-and-pridefest-live/" TargetMode="External"/><Relationship Id="rId13" Type="http://schemas.openxmlformats.org/officeDocument/2006/relationships/hyperlink" Target="https://phillygaycalendar.com/events/nhc-pridefest-live-vendor-fair/" TargetMode="External"/><Relationship Id="rId14" Type="http://schemas.openxmlformats.org/officeDocument/2006/relationships/hyperlink" Target="https://www.newhopecelebrates.com/pridefest/pride-fair/" TargetMode="External"/><Relationship Id="rId15" Type="http://schemas.openxmlformats.org/officeDocument/2006/relationships/hyperlink" Target="https://www.newhopecelebrates.com/pridefest/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