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Pink Punters Blaze: What Happened and Why It Matters to LGBTQ+ Spaces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residents and clubbers alike have been reeling after a suspected arson attack destroyed Milton Keynes’ long‑standing LGBTQ+ venue, Pink Punters; a 51‑year‑old man has been released on conditional bail as police continue inquiries, and the loss has prompted an outpouring of local support and concern for safe queer spaces.</w:t>
      </w:r>
      <w:r/>
    </w:p>
    <w:p>
      <w:r/>
      <w:r>
        <w:t>Essential Takeaways</w:t>
      </w:r>
      <w:r/>
      <w:r/>
    </w:p>
    <w:p>
      <w:pPr>
        <w:pStyle w:val="ListBullet"/>
        <w:spacing w:line="240" w:lineRule="auto"/>
        <w:ind w:left="720"/>
      </w:pPr>
      <w:r/>
      <w:r>
        <w:rPr>
          <w:b/>
        </w:rPr>
        <w:t>Incident:</w:t>
      </w:r>
      <w:r>
        <w:t xml:space="preserve"> A large fire destroyed Pink Punters, a popular LGBTQ+ nightclub in Milton Keynes; no injuries were reported and everyone evacuated safely. </w:t>
      </w:r>
      <w:r/>
    </w:p>
    <w:p>
      <w:pPr>
        <w:pStyle w:val="ListBullet"/>
        <w:spacing w:line="240" w:lineRule="auto"/>
        <w:ind w:left="720"/>
      </w:pPr>
      <w:r/>
      <w:r>
        <w:rPr>
          <w:b/>
        </w:rPr>
        <w:t>Suspect released:</w:t>
      </w:r>
      <w:r>
        <w:t xml:space="preserve"> Thames Valley Police arrested a 51‑year‑old local on suspicion of arson with intent to endanger life and later released him on conditional bail while investigations continue. </w:t>
      </w:r>
      <w:r/>
    </w:p>
    <w:p>
      <w:pPr>
        <w:pStyle w:val="ListBullet"/>
        <w:spacing w:line="240" w:lineRule="auto"/>
        <w:ind w:left="720"/>
      </w:pPr>
      <w:r/>
      <w:r>
        <w:rPr>
          <w:b/>
        </w:rPr>
        <w:t>Local shock:</w:t>
      </w:r>
      <w:r>
        <w:t xml:space="preserve"> The blaze happened hours after a separate incident at a nearby church, prompting police to investigate possible links. </w:t>
      </w:r>
      <w:r/>
    </w:p>
    <w:p>
      <w:pPr>
        <w:pStyle w:val="ListBullet"/>
        <w:spacing w:line="240" w:lineRule="auto"/>
        <w:ind w:left="720"/>
      </w:pPr>
      <w:r/>
      <w:r>
        <w:rPr>
          <w:b/>
        </w:rPr>
        <w:t>Community response:</w:t>
      </w:r>
      <w:r>
        <w:t xml:space="preserve"> Businesses, residents and LGBTQ+ groups rallied quickly, stressing the cultural importance of venues like Pink Punters. </w:t>
      </w:r>
      <w:r/>
    </w:p>
    <w:p>
      <w:pPr>
        <w:pStyle w:val="ListBullet"/>
        <w:spacing w:line="240" w:lineRule="auto"/>
        <w:ind w:left="720"/>
      </w:pPr>
      <w:r/>
      <w:r>
        <w:rPr>
          <w:b/>
        </w:rPr>
        <w:t>Owner reaction:</w:t>
      </w:r>
      <w:r>
        <w:t xml:space="preserve"> The family who ran the club expressed devastation at the loss but relief that staff and customers were safe, and vowed to return.</w:t>
      </w:r>
      <w:r/>
      <w:r/>
    </w:p>
    <w:p>
      <w:pPr>
        <w:pStyle w:val="Heading2"/>
      </w:pPr>
      <w:r>
        <w:t>What we know right now about the Pink Punters fire</w:t>
      </w:r>
      <w:r/>
    </w:p>
    <w:p>
      <w:r/>
      <w:r>
        <w:t>The stark sight of Pink Punters reduced to a gutted shell has left many locals feeling hollow, but crucially everyone inside got out unharmed. Thames Valley Police confirmed an arrest and that enquiries are ongoing, and the force is keeping minds open about whether the nightclub blaze and an earlier church incident are connected. The atmosphere at the scene was sombre, and the smell of smoke lingered for hours as firefighters dampened hotspots.</w:t>
      </w:r>
      <w:r/>
    </w:p>
    <w:p>
      <w:pPr>
        <w:pStyle w:val="Heading2"/>
      </w:pPr>
      <w:r>
        <w:t>Arrest, release and the next steps in the probe</w:t>
      </w:r>
      <w:r/>
    </w:p>
    <w:p>
      <w:r/>
      <w:r>
        <w:t>Police arrested a 51‑year‑old man from Milton Keynes on suspicion of arson with intent to endanger life, then released him on conditional bail while they gather more evidence. According to the force’s public statements, detectives are following forensic lines of enquiry and neighbourhood inquiries, and will assess CCTV, witness testimony and any forensic findings. If you were in the area or have dashcam or doorbell footage from the time, police have asked people to come forward.</w:t>
      </w:r>
      <w:r/>
    </w:p>
    <w:p>
      <w:pPr>
        <w:pStyle w:val="Heading2"/>
      </w:pPr>
      <w:r>
        <w:t>Why venues like Pink Punters matter beyond the music</w:t>
      </w:r>
      <w:r/>
    </w:p>
    <w:p>
      <w:r/>
      <w:r>
        <w:t>For many regulars, Pink Punters wasn’t just a Saturday night out , it was a social lifeline. Longstanding venues offer a sense of belonging, a place to meet friends without judgment and a stage for queer creativity. LGBTQ+ spokespeople have highlighted that the loss of such spaces reduces visible community infrastructure, especially in towns where options are limited. Owners and patrons described the club as warm, inclusive and noisy in all the best ways.</w:t>
      </w:r>
      <w:r/>
    </w:p>
    <w:p>
      <w:pPr>
        <w:pStyle w:val="Heading2"/>
      </w:pPr>
      <w:r>
        <w:t>Community reaction and practical support unfolding</w:t>
      </w:r>
      <w:r/>
    </w:p>
    <w:p>
      <w:r/>
      <w:r>
        <w:t>The response was immediate: local businesses, residents and advocacy groups rallied to offer help, fundraising and moral support. The family who ran the club spoke of devastation at the physical loss but relief that there were no injuries, and vowed to return. If you want to help, look for local appeals from the owners or trusted charities rather than unverified fundraising pages , community centres and LGBTQ+ groups often coordinate the most effective support.</w:t>
      </w:r>
      <w:r/>
    </w:p>
    <w:p>
      <w:pPr>
        <w:pStyle w:val="Heading2"/>
      </w:pPr>
      <w:r>
        <w:t>What this means for safety and the wider conversation</w:t>
      </w:r>
      <w:r/>
    </w:p>
    <w:p>
      <w:r/>
      <w:r>
        <w:t>The incident has reopened conversations about the vulnerability of nightlife and minority spaces to targeted harm, and about emergency preparedness for crowded venues. Venue operators might review evacuation routes, staff training and CCTV coverage, while councils and police could step up liaison with community groups. Meanwhile, residents are asking how to protect inclusive spaces without turning them into fortress venues , a delicate balance.</w:t>
      </w:r>
      <w:r/>
    </w:p>
    <w:p>
      <w:r/>
      <w:r>
        <w:t>It's a small change that can make every night out safer and keep community spaces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13">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https://gcn.ie/arson-suspect-lgbtq-nightclub-released-bail/</w:t>
        </w:r>
      </w:hyperlink>
      <w:r>
        <w:t xml:space="preserve"> - Please view link - unable to able to access data</w:t>
      </w:r>
      <w:r/>
    </w:p>
    <w:p>
      <w:pPr>
        <w:pStyle w:val="ListNumber"/>
        <w:spacing w:line="240" w:lineRule="auto"/>
        <w:ind w:left="720"/>
      </w:pPr>
      <w:r/>
      <w:hyperlink r:id="rId10">
        <w:r>
          <w:rPr>
            <w:color w:val="0000EE"/>
            <w:u w:val="single"/>
          </w:rPr>
          <w:t>https://www.mkfm.com/news/local-news/man-arrested-over-pink-punters-fire-has-been-released-on-bail/</w:t>
        </w:r>
      </w:hyperlink>
      <w:r>
        <w:t xml:space="preserve"> - A 51-year-old man from Milton Keynes was arrested on suspicion of arson with intent to endanger life after a fire at Pink Punters nightclub. He has been released on conditional bail while investigations continue. The fire occurred just hours after a separate incident at a nearby church, prompting police to investigate both incidents together due to their proximity and timing. No injuries were reported, and the suspect remains in custody as inquiries proceed.</w:t>
      </w:r>
      <w:r/>
    </w:p>
    <w:p>
      <w:pPr>
        <w:pStyle w:val="ListNumber"/>
        <w:spacing w:line="240" w:lineRule="auto"/>
        <w:ind w:left="720"/>
      </w:pPr>
      <w:r/>
      <w:hyperlink r:id="rId11">
        <w:r>
          <w:rPr>
            <w:color w:val="0000EE"/>
            <w:u w:val="single"/>
          </w:rPr>
          <w:t>https://www.thamesvalley.police.uk/news/thames-valley/news/2026/april/20-04-26/arrest-in-connection-with-fire-milton-keynes/</w:t>
        </w:r>
      </w:hyperlink>
      <w:r>
        <w:t xml:space="preserve"> - Thames Valley Police arrested a 51-year-old man from Milton Keynes on suspicion of arson with intent to endanger life following a fire at Pink Punters nightclub. The fire broke out around 2 am on Sunday, leading to the evacuation of patrons and residents. The cause of the fire is yet to be determined, and the suspect remains in custody as investigations continue. Authorities have urged the public not to speculate on the incident's motivation.</w:t>
      </w:r>
      <w:r/>
    </w:p>
    <w:p>
      <w:pPr>
        <w:pStyle w:val="ListNumber"/>
        <w:spacing w:line="240" w:lineRule="auto"/>
        <w:ind w:left="720"/>
      </w:pPr>
      <w:r/>
      <w:hyperlink r:id="rId13">
        <w:r>
          <w:rPr>
            <w:color w:val="0000EE"/>
            <w:u w:val="single"/>
          </w:rPr>
          <w:t>https://www.itv.com/news/anglia/2026-04-27/we-will-be-back-vows-owner-of-lgbt-nightclub-destroyed-in-fire</w:t>
        </w:r>
      </w:hyperlink>
      <w:r>
        <w:t xml:space="preserve"> - Frank McMahon, owner of Pink Punters nightclub in Milton Keynes, expressed devastation over the fire that destroyed the venue but confirmed no staff or customers were harmed. He praised the staff's swift evacuation efforts and vowed that the nightclub would rebuild and reopen. The fire occurred in the early hours of Sunday, leading to the evacuation of hundreds of people. A 51-year-old man has been arrested on suspicion of arson with intent to endanger life.</w:t>
      </w:r>
      <w:r/>
    </w:p>
    <w:p>
      <w:pPr>
        <w:pStyle w:val="ListNumber"/>
        <w:spacing w:line="240" w:lineRule="auto"/>
        <w:ind w:left="720"/>
      </w:pPr>
      <w:r/>
      <w:hyperlink r:id="rId14">
        <w:r>
          <w:rPr>
            <w:color w:val="0000EE"/>
            <w:u w:val="single"/>
          </w:rPr>
          <w:t>https://www.itv.com/news/anglia/2026-04-26/firefighters-remain-on-scene-afte-huge-blaze-rips-through-nightclub</w:t>
        </w:r>
      </w:hyperlink>
      <w:r>
        <w:t xml:space="preserve"> - A significant fire broke out at Pink Punters nightclub in Milton Keynes, leading to the evacuation of patrons and residents. Twelve fire crews from Buckinghamshire Fire and Rescue Service attended the scene, and no injuries were reported. The cause of the fire is under investigation, and road closures remain in place. Authorities have urged the public to avoid the area and refrain from speculating on the incident's cause.</w:t>
      </w:r>
      <w:r/>
    </w:p>
    <w:p>
      <w:pPr>
        <w:pStyle w:val="ListNumber"/>
        <w:spacing w:line="240" w:lineRule="auto"/>
        <w:ind w:left="720"/>
      </w:pPr>
      <w:r/>
      <w:hyperlink r:id="rId15">
        <w:r>
          <w:rPr>
            <w:color w:val="0000EE"/>
            <w:u w:val="single"/>
          </w:rPr>
          <w:t>https://www.lgbtqnation.com/2026/04/an-lgbtq-nightclub-burnt-down-over-the-weekend-a-suspect-was-just-arrested/</w:t>
        </w:r>
      </w:hyperlink>
      <w:r>
        <w:t xml:space="preserve"> - A 51-year-old man was arrested on suspicion of arson with intent to endanger life after a fire at Pink Punters, an LGBTQ+ nightclub in Milton Keynes. The fire broke out in the early hours of Sunday, leading to the evacuation of patrons. No injuries were reported, and the suspect remains in custody as investigations continue. Authorities have urged the public not to speculate on the incident's motivation.</w:t>
      </w:r>
      <w:r/>
    </w:p>
    <w:p>
      <w:pPr>
        <w:pStyle w:val="ListNumber"/>
        <w:spacing w:line="240" w:lineRule="auto"/>
        <w:ind w:left="720"/>
      </w:pPr>
      <w:r/>
      <w:hyperlink r:id="rId12">
        <w:r>
          <w:rPr>
            <w:color w:val="0000EE"/>
            <w:u w:val="single"/>
          </w:rPr>
          <w:t>https://www.the-independent.com/bulletin/news/milton-keynes-arson-pink-punters-nightclub-arrest-b2965497.html</w:t>
        </w:r>
      </w:hyperlink>
      <w:r>
        <w:t xml:space="preserve"> - A 51-year-old man from Milton Keynes was arrested on suspicion of arson with intent to endanger life following a fire at Pink Punters nightclub. The fire occurred around 2 am on Sunday, leading to the safe evacuation of all patrons. No injuries were reported, and the suspect remains in custody as investigations continue. Authorities have urged the public to refrain from speculating on the incident's motivation and appealed for anyone with information to contact them.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arson-suspect-lgbtq-nightclub-released-bail/" TargetMode="External"/><Relationship Id="rId10" Type="http://schemas.openxmlformats.org/officeDocument/2006/relationships/hyperlink" Target="https://www.mkfm.com/news/local-news/man-arrested-over-pink-punters-fire-has-been-released-on-bail/" TargetMode="External"/><Relationship Id="rId11" Type="http://schemas.openxmlformats.org/officeDocument/2006/relationships/hyperlink" Target="https://www.thamesvalley.police.uk/news/thames-valley/news/2026/april/20-04-26/arrest-in-connection-with-fire-milton-keynes/" TargetMode="External"/><Relationship Id="rId12" Type="http://schemas.openxmlformats.org/officeDocument/2006/relationships/hyperlink" Target="https://www.the-independent.com/bulletin/news/milton-keynes-arson-pink-punters-nightclub-arrest-b2965497.html" TargetMode="External"/><Relationship Id="rId13" Type="http://schemas.openxmlformats.org/officeDocument/2006/relationships/hyperlink" Target="https://www.itv.com/news/anglia/2026-04-27/we-will-be-back-vows-owner-of-lgbt-nightclub-destroyed-in-fire" TargetMode="External"/><Relationship Id="rId14" Type="http://schemas.openxmlformats.org/officeDocument/2006/relationships/hyperlink" Target="https://www.itv.com/news/anglia/2026-04-26/firefighters-remain-on-scene-afte-huge-blaze-rips-through-nightclub" TargetMode="External"/><Relationship Id="rId15" Type="http://schemas.openxmlformats.org/officeDocument/2006/relationships/hyperlink" Target="https://www.lgbtqnation.com/2026/04/an-lgbtq-nightclub-burnt-down-over-the-weekend-a-suspect-was-just-arres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