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TV Moments: How The Pitt Redefined Queer Representation at PaleyFest LA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and viewers of drama have noticed a change: actors from The Pitt used their PaleyFest LA panel to underline a quieter, truer kind of queer representation that matters. Cast members reflected on moving past tokenisation, why "being" beats "coming out" arcs, and what that means for mainstream medical drama fans.</w:t>
      </w:r>
      <w:r/>
    </w:p>
    <w:p>
      <w:r/>
      <w:r>
        <w:t>Essential Takeaways</w:t>
      </w:r>
      <w:r/>
      <w:r/>
    </w:p>
    <w:p>
      <w:pPr>
        <w:pStyle w:val="ListBullet"/>
        <w:spacing w:line="240" w:lineRule="auto"/>
        <w:ind w:left="720"/>
      </w:pPr>
      <w:r/>
      <w:r>
        <w:rPr>
          <w:b/>
        </w:rPr>
        <w:t>Human-first storytelling:</w:t>
      </w:r>
      <w:r>
        <w:t xml:space="preserve"> The Pitt foregrounds character lives beyond labels, blending medical tension with everyday queer experience.</w:t>
      </w:r>
      <w:r/>
    </w:p>
    <w:p>
      <w:pPr>
        <w:pStyle w:val="ListBullet"/>
        <w:spacing w:line="240" w:lineRule="auto"/>
        <w:ind w:left="720"/>
      </w:pPr>
      <w:r/>
      <w:r>
        <w:rPr>
          <w:b/>
        </w:rPr>
        <w:t>Noah Wyle's influence:</w:t>
      </w:r>
      <w:r>
        <w:t xml:space="preserve"> As star and executive producer, Wyle credited writers for layered, non-flat depictions that respect professional and personal complexity.</w:t>
      </w:r>
      <w:r/>
    </w:p>
    <w:p>
      <w:pPr>
        <w:pStyle w:val="ListBullet"/>
        <w:spacing w:line="240" w:lineRule="auto"/>
        <w:ind w:left="720"/>
      </w:pPr>
      <w:r/>
      <w:r>
        <w:rPr>
          <w:b/>
        </w:rPr>
        <w:t>Queer joy and struggle together:</w:t>
      </w:r>
      <w:r>
        <w:t xml:space="preserve"> Taylor Dearden highlighted scenes where happiness and hardship coexist, giving emotional realism a fresh, lived-in feel.</w:t>
      </w:r>
      <w:r/>
    </w:p>
    <w:p>
      <w:pPr>
        <w:pStyle w:val="ListBullet"/>
        <w:spacing w:line="240" w:lineRule="auto"/>
        <w:ind w:left="720"/>
      </w:pPr>
      <w:r/>
      <w:r>
        <w:rPr>
          <w:b/>
        </w:rPr>
        <w:t>Audience resonance:</w:t>
      </w:r>
      <w:r>
        <w:t xml:space="preserve"> Critics and viewers have responded strongly, making the series a talking point for socially conscious TV.</w:t>
      </w:r>
      <w:r/>
    </w:p>
    <w:p>
      <w:pPr>
        <w:pStyle w:val="ListBullet"/>
        <w:spacing w:line="240" w:lineRule="auto"/>
        <w:ind w:left="720"/>
      </w:pPr>
      <w:r/>
      <w:r>
        <w:rPr>
          <w:b/>
        </w:rPr>
        <w:t>PaleyFest platform:</w:t>
      </w:r>
      <w:r>
        <w:t xml:space="preserve"> The Los Angeles panel helped frame the show within wider industry conversations about authentic representation.</w:t>
      </w:r>
      <w:r/>
      <w:r/>
    </w:p>
    <w:p>
      <w:pPr>
        <w:pStyle w:val="Heading2"/>
      </w:pPr>
      <w:r>
        <w:t>PaleyFest LA put The Pitt centre stage , and viewers listened</w:t>
      </w:r>
      <w:r/>
    </w:p>
    <w:p>
      <w:r/>
      <w:r>
        <w:t>PaleyFest has long been the place where industry and audience bump into one another, and this year The Pitt’s panel in Los Angeles made that meeting feel especially alive. The room carried the low, earnest hum of viewers who'd followed these characters through turbulence and tenderness, and the cast leaned into that energy. According to the Paley Center's schedule and press materials, the festival showcases TV that sparks conversation, and The Pitt’s appearance fit that brief perfectly. For fans, seeing cast members discuss nuance onstage confirmed the show’s cultural moment.</w:t>
      </w:r>
      <w:r/>
    </w:p>
    <w:p>
      <w:pPr>
        <w:pStyle w:val="Heading2"/>
      </w:pPr>
      <w:r>
        <w:t>"Being" not "coming out": a shift that feels obvious once you see it</w:t>
      </w:r>
      <w:r/>
    </w:p>
    <w:p>
      <w:r/>
      <w:r>
        <w:t>Taylor Dearden's description of the new episodes , a "being" arc rather than a classic coming-out narrative , is more than spin, it’s a narrative recalibration. Audiences are past shorthand; they want whole lives, messy and ordinary. The cast pointed out how scenes that might once have been used as plot devices now exist to show character texture: from quiet morning routines to tense shifts in the ER. That subtlety is why viewers say this version of representation resonates, and why critics are flagging the series as a step forward.</w:t>
      </w:r>
      <w:r/>
    </w:p>
    <w:p>
      <w:pPr>
        <w:pStyle w:val="Heading2"/>
      </w:pPr>
      <w:r>
        <w:t>Creators and stars alike credit the writers for depth</w:t>
      </w:r>
      <w:r/>
    </w:p>
    <w:p>
      <w:r/>
      <w:r>
        <w:t>Noah Wyle, who also serves as an executive producer, praised the writing room for refusing flat portrayals. When writers make identity one facet among many, characters feel like colleagues you’d meet in real life, not labels on a hospital chart. Industry observers at PaleyFest noted that this approach echoes a wider trend in television: representation that’s integrated rather than showcased. If you’re choosing shows to watch for authentic emotion, pick one where the job and the private life coexist without one eclipsing the other.</w:t>
      </w:r>
      <w:r/>
    </w:p>
    <w:p>
      <w:pPr>
        <w:pStyle w:val="Heading2"/>
      </w:pPr>
      <w:r>
        <w:t>Why queer joy matters on a primetime medical drama</w:t>
      </w:r>
      <w:r/>
    </w:p>
    <w:p>
      <w:r/>
      <w:r>
        <w:t>It’s easy to think a hospital show must dwell in trauma, but The Pitt intentionally mixes relief, humour and tenderness into its agenda. Dearden emphasised scenes where joy isn’t a reward for surviving hardship but a standing truth amid chaos. That choice changes the tone: stake-filled medical sequences are counterbalanced by small moments of levity, making characters more lovable and real. For viewers who’ve long sought representation that includes happiness, this feels refreshing and overdue.</w:t>
      </w:r>
      <w:r/>
    </w:p>
    <w:p>
      <w:pPr>
        <w:pStyle w:val="Heading2"/>
      </w:pPr>
      <w:r>
        <w:t>PaleyFest’s role in the conversation , industry mirror and public stage</w:t>
      </w:r>
      <w:r/>
    </w:p>
    <w:p>
      <w:r/>
      <w:r>
        <w:t>PaleyFest’s programming and press schedule show the festival’s role as an amplifier for television talking points, and The Pitt’s panel was prime example. Panels like this one help translate writers’ intentions into public language, letting audiences hear directly from the people who shape what appears on screen. For the industry, the positive reaction is a signal: invest in writers rooms that prioritise nuance and you’ll earn both critical praise and viewer loyalty.</w:t>
      </w:r>
      <w:r/>
    </w:p>
    <w:p>
      <w:r/>
      <w:r>
        <w:t>It's a small change on paper, but for viewers it makes each episode feel more honest , and that honesty is what keeps people watching.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https://thefightmag.com/2026/04/the-pitt-cast-reflects-on-lgbtq-representation-at-paleyfest-in-los-angeles/</w:t>
        </w:r>
      </w:hyperlink>
      <w:r>
        <w:t xml:space="preserve"> - Please view link - unable to able to access data</w:t>
      </w:r>
      <w:r/>
    </w:p>
    <w:p>
      <w:pPr>
        <w:pStyle w:val="ListNumber"/>
        <w:spacing w:line="240" w:lineRule="auto"/>
        <w:ind w:left="720"/>
      </w:pPr>
      <w:r/>
      <w:hyperlink r:id="rId10">
        <w:r>
          <w:rPr>
            <w:color w:val="0000EE"/>
            <w:u w:val="single"/>
          </w:rPr>
          <w:t>https://www.paleycenter.org/press-releases/paleyfest-la-2026</w:t>
        </w:r>
      </w:hyperlink>
      <w:r>
        <w:t xml:space="preserve"> - The Paley Center for Media announced the schedule for PaleyFest LA 2026, featuring acclaimed shows like 'The Pitt' and 'Shrinking'. The festival will take place at the Dolby Theatre in Hollywood from April 4 to 12, 2026. Presale for Paley Members and Citi cardmembers starts on January 27. The event is made possible by returning sponsor Citi and founding benefactor William S. Paley Foundation.</w:t>
      </w:r>
      <w:r/>
    </w:p>
    <w:p>
      <w:pPr>
        <w:pStyle w:val="ListNumber"/>
        <w:spacing w:line="240" w:lineRule="auto"/>
        <w:ind w:left="720"/>
      </w:pPr>
      <w:r/>
      <w:hyperlink r:id="rId12">
        <w:r>
          <w:rPr>
            <w:color w:val="0000EE"/>
            <w:u w:val="single"/>
          </w:rPr>
          <w:t>https://www.paleycenter.org/events/paleyfest</w:t>
        </w:r>
      </w:hyperlink>
      <w:r>
        <w:t xml:space="preserve"> - PaleyFest LA 2026 will be held at the Dolby Theatre in Hollywood from April 4 to 12, 2026. The festival includes cast and creator panels for shows like 'The Pitt', 'Pluribus', 'Emily in Paris', 'Scrubs', 'Your Friends &amp; Neighbors', and a 50th anniversary celebration of 'Charlie's Angels'. Each event features a screening and conversation with the talent lineup, including Kristen Bell, Zach Braff, Adam Brody, Sarah Chalke, Lily Collins, Donald Faison, Jon Hamm, Bill Lawrence, Justine Lupe, Olivia Munn, Ashley Park, Amanda Peet, Jason Segel, R. Scott Gemmill, Rhea Seehorn, Darren Star, Karolina Wydra, and Noah Wyle.</w:t>
      </w:r>
      <w:r/>
    </w:p>
    <w:p>
      <w:pPr>
        <w:pStyle w:val="ListNumber"/>
        <w:spacing w:line="240" w:lineRule="auto"/>
        <w:ind w:left="720"/>
      </w:pPr>
      <w:r/>
      <w:hyperlink r:id="rId11">
        <w:r>
          <w:rPr>
            <w:color w:val="0000EE"/>
            <w:u w:val="single"/>
          </w:rPr>
          <w:t>https://www.paleycenter.org/press-releases/schedule-paleyfest-la-2026</w:t>
        </w:r>
      </w:hyperlink>
      <w:r>
        <w:t xml:space="preserve"> - The Paley Center for Media announced the schedule for PaleyFest LA 2026, featuring acclaimed shows like 'The Pitt' and 'Shrinking'. The festival will take place at the Dolby Theatre in Hollywood from April 4 to 12, 2026. Presale for Paley Members and Citi cardmembers starts on January 27. The event is made possible by returning sponsor Citi and founding benefactor William S. Paley Foundation.</w:t>
      </w:r>
      <w:r/>
    </w:p>
    <w:p>
      <w:pPr>
        <w:pStyle w:val="ListNumber"/>
        <w:spacing w:line="240" w:lineRule="auto"/>
        <w:ind w:left="720"/>
      </w:pPr>
      <w:r/>
      <w:hyperlink r:id="rId13">
        <w:r>
          <w:rPr>
            <w:color w:val="0000EE"/>
            <w:u w:val="single"/>
          </w:rPr>
          <w:t>https://www.unation.com/event/paleyfest-la-the-pitt-63422394/</w:t>
        </w:r>
      </w:hyperlink>
      <w:r>
        <w:t xml:space="preserve"> - PaleyFest LA: The Pitt is scheduled for Sunday, April 12, 2026, at 7:00 PM PDT at the Dolby Theatre in Los Angeles. Tickets are available for purchase through the provided website. The event is part of the PaleyFest LA 2026 lineup, which includes various shows and panels.</w:t>
      </w:r>
      <w:r/>
    </w:p>
    <w:p>
      <w:pPr>
        <w:pStyle w:val="ListNumber"/>
        <w:spacing w:line="240" w:lineRule="auto"/>
        <w:ind w:left="720"/>
      </w:pPr>
      <w:r/>
      <w:hyperlink r:id="rId14">
        <w:r>
          <w:rPr>
            <w:color w:val="0000EE"/>
            <w:u w:val="single"/>
          </w:rPr>
          <w:t>https://www.unation.com/event/paleyfest-la-the-pitt-65037884/</w:t>
        </w:r>
      </w:hyperlink>
      <w:r>
        <w:t xml:space="preserve"> - PaleyFest LA: The Pitt is scheduled for Sunday, April 12, 2026, at 7:00 PM PDT at the Dolby Theatre in Los Angeles. Tickets are available for purchase through the provided website. The event is part of the PaleyFest LA 2026 lineup, which includes various shows and panels.</w:t>
      </w:r>
      <w:r/>
    </w:p>
    <w:p>
      <w:pPr>
        <w:pStyle w:val="ListNumber"/>
        <w:spacing w:line="240" w:lineRule="auto"/>
        <w:ind w:left="720"/>
      </w:pPr>
      <w:r/>
      <w:hyperlink r:id="rId15">
        <w:r>
          <w:rPr>
            <w:color w:val="0000EE"/>
            <w:u w:val="single"/>
          </w:rPr>
          <w:t>https://www.axs.com/events/1315065/paleyfest-the-pitt-tickets</w:t>
        </w:r>
      </w:hyperlink>
      <w:r>
        <w:t xml:space="preserve"> - PaleyFest LA: The Pitt is scheduled for Sunday, April 12, 2026, at 7:00 PM at the Dolby Theatre in Los Angeles. Tickets are available for purchase through AXS Marketplace. The event is part of the PaleyFest LA 2026 lineup, which includes various shows and panels.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ightmag.com/2026/04/the-pitt-cast-reflects-on-lgbtq-representation-at-paleyfest-in-los-angeles/" TargetMode="External"/><Relationship Id="rId10" Type="http://schemas.openxmlformats.org/officeDocument/2006/relationships/hyperlink" Target="https://www.paleycenter.org/press-releases/paleyfest-la-2026" TargetMode="External"/><Relationship Id="rId11" Type="http://schemas.openxmlformats.org/officeDocument/2006/relationships/hyperlink" Target="https://www.paleycenter.org/press-releases/schedule-paleyfest-la-2026" TargetMode="External"/><Relationship Id="rId12" Type="http://schemas.openxmlformats.org/officeDocument/2006/relationships/hyperlink" Target="https://www.paleycenter.org/events/paleyfest" TargetMode="External"/><Relationship Id="rId13" Type="http://schemas.openxmlformats.org/officeDocument/2006/relationships/hyperlink" Target="https://www.unation.com/event/paleyfest-la-the-pitt-63422394/" TargetMode="External"/><Relationship Id="rId14" Type="http://schemas.openxmlformats.org/officeDocument/2006/relationships/hyperlink" Target="https://www.unation.com/event/paleyfest-la-the-pitt-65037884/" TargetMode="External"/><Relationship Id="rId15" Type="http://schemas.openxmlformats.org/officeDocument/2006/relationships/hyperlink" Target="https://www.axs.com/events/1315065/paleyfest-the-pitt-tic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