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Spring Drag Show Moments at Iowa State and Why They Matter for Campus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spectacle and community turned out as Iowa State’s annual Spring Drag Show brought music, colour and fundraising to the Memorial Union , a lively celebration that raised money for Pride Alliance and reminded the campus why visible queer spaces still matter.</w:t>
      </w:r>
      <w:r/>
    </w:p>
    <w:p>
      <w:r/>
      <w:r>
        <w:t>Essential Takeaways</w:t>
      </w:r>
      <w:r/>
      <w:r/>
    </w:p>
    <w:p>
      <w:pPr>
        <w:pStyle w:val="ListBullet"/>
        <w:spacing w:line="240" w:lineRule="auto"/>
        <w:ind w:left="720"/>
      </w:pPr>
      <w:r/>
      <w:r>
        <w:rPr>
          <w:b/>
        </w:rPr>
        <w:t>Two lively shows:</w:t>
      </w:r>
      <w:r>
        <w:t xml:space="preserve"> A 2pm matinee and 7pm evening performance filled the Maintenance Shop stage with high-energy lip-syncs and choreography.</w:t>
      </w:r>
      <w:r/>
    </w:p>
    <w:p>
      <w:pPr>
        <w:pStyle w:val="ListBullet"/>
        <w:spacing w:line="240" w:lineRule="auto"/>
        <w:ind w:left="720"/>
      </w:pPr>
      <w:r/>
      <w:r>
        <w:rPr>
          <w:b/>
        </w:rPr>
        <w:t>Fundraising with flair:</w:t>
      </w:r>
      <w:r>
        <w:t xml:space="preserve"> Fans for sale reading “Protect Drag Artists | Spring Drag Show” helped raise funds for Pride Alliance activities.</w:t>
      </w:r>
      <w:r/>
    </w:p>
    <w:p>
      <w:pPr>
        <w:pStyle w:val="ListBullet"/>
        <w:spacing w:line="240" w:lineRule="auto"/>
        <w:ind w:left="720"/>
      </w:pPr>
      <w:r/>
      <w:r>
        <w:rPr>
          <w:b/>
        </w:rPr>
        <w:t>Strong community vibes:</w:t>
      </w:r>
      <w:r>
        <w:t xml:space="preserve"> Performers mixed theatricality with mentorship , drag mothers, siblings and returners shared both humour and heart.</w:t>
      </w:r>
      <w:r/>
    </w:p>
    <w:p>
      <w:pPr>
        <w:pStyle w:val="ListBullet"/>
        <w:spacing w:line="240" w:lineRule="auto"/>
        <w:ind w:left="720"/>
      </w:pPr>
      <w:r/>
      <w:r>
        <w:rPr>
          <w:b/>
        </w:rPr>
        <w:t>Audience engagement:</w:t>
      </w:r>
      <w:r>
        <w:t xml:space="preserve"> Walk-offs, crowd interaction and a hip-hop intermission by DubH kept the room noisy, playful and supportive.</w:t>
      </w:r>
      <w:r/>
      <w:r/>
    </w:p>
    <w:p>
      <w:pPr>
        <w:pStyle w:val="Heading2"/>
      </w:pPr>
      <w:r>
        <w:t>A show that puts community front and centre</w:t>
      </w:r>
      <w:r/>
    </w:p>
    <w:p>
      <w:r/>
      <w:r>
        <w:t>The Spring Drag Show opened with heels, lights and a surge of music that had the crowd buzzing from the first beat, the sort of night where you could feel the room smile. According to event listings on the Memorial Union site, the Student Union Board teamed up with Pride Alliance to stage two performances, one in the afternoon and one at night, making the event accessible to more students. It’s not just spectacle , it’s fundraising and community-building rolled into one, and that warmth came through in the audience reactions.</w:t>
      </w:r>
      <w:r/>
    </w:p>
    <w:p>
      <w:pPr>
        <w:pStyle w:val="Heading2"/>
      </w:pPr>
      <w:r>
        <w:t>Hosts, returners and theatrical entrances set the tone</w:t>
      </w:r>
      <w:r/>
    </w:p>
    <w:p>
      <w:r/>
      <w:r>
        <w:t>Matte Black and Lieza Diamond bookended the evening with emceeing and powerhouse numbers that swung between sultry and side-splitting. The return of fourth-year performers and the presence of drag mothers , experienced mentors who take newer queens under their wing , added a lived-in, family feel. Organisers and performers told the story of drag as mentorship as much as performance, which makes the show feel like a campus tradition rather than a one-off party.</w:t>
      </w:r>
      <w:r/>
    </w:p>
    <w:p>
      <w:pPr>
        <w:pStyle w:val="Heading2"/>
      </w:pPr>
      <w:r>
        <w:t>Performances that mixed gender play and bold style</w:t>
      </w:r>
      <w:r/>
    </w:p>
    <w:p>
      <w:r/>
      <w:r>
        <w:t>Acts ranged from androgynous, statement-making sets to feather boas and leopard print, with Damn VanDrogyni and Hellvetica B Doll among those offering striking visual contrasts. The variety , drag queens, kings and gender-bending performers , reflected a wider cultural trend toward inclusive, boundary-pushing performance. If you’re choosing your seat next year, pick front row if you want to catch the glitter and the cheeky crowd work.</w:t>
      </w:r>
      <w:r/>
    </w:p>
    <w:p>
      <w:pPr>
        <w:pStyle w:val="Heading2"/>
      </w:pPr>
      <w:r>
        <w:t>Audience moments: walk-offs, fans and first-timer reactions</w:t>
      </w:r>
      <w:r/>
    </w:p>
    <w:p>
      <w:r/>
      <w:r>
        <w:t>Between competitive walk-offs and a sold-fan chorus that read “Protect Drag Artists,” the audience did more than watch , they participated. A freshman biology student who’d never been to a drag show described it as “amazing,” noting the simple but powerful message of love, kindness and playful teasing. Those small props and interactive moments help raise money and turn spectators into allies in a very tactile way.</w:t>
      </w:r>
      <w:r/>
    </w:p>
    <w:p>
      <w:pPr>
        <w:pStyle w:val="Heading2"/>
      </w:pPr>
      <w:r>
        <w:t>Why this matters beyond the show</w:t>
      </w:r>
      <w:r/>
    </w:p>
    <w:p>
      <w:r/>
      <w:r>
        <w:t>Events like this help sustain free queer programming on campus and create visible, celebratory spaces for LGBTQIA+ students. Pride Alliance relies on fundraisers to continue offering events and support, and the Student Union Board’s platform gives those events reach. As college campuses balance budgets and programming, the success of nights like this signals that students want and will support inclusive, artistic spaces.</w:t>
      </w:r>
      <w:r/>
    </w:p>
    <w:p>
      <w:r/>
      <w:r>
        <w:t>It's a small change that can make every performance feel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https://iowastatedaily.com/337904/news/spring-drag-show-slays-the-stage/</w:t>
        </w:r>
      </w:hyperlink>
      <w:r>
        <w:t xml:space="preserve"> - Please view link - unable to able to access data</w:t>
      </w:r>
      <w:r/>
    </w:p>
    <w:p>
      <w:pPr>
        <w:pStyle w:val="ListNumber"/>
        <w:spacing w:line="240" w:lineRule="auto"/>
        <w:ind w:left="720"/>
      </w:pPr>
      <w:r/>
      <w:hyperlink r:id="rId10">
        <w:r>
          <w:rPr>
            <w:color w:val="0000EE"/>
            <w:u w:val="single"/>
          </w:rPr>
          <w:t>https://www.mu.iastate.edu/event/spring-drag-show-evening</w:t>
        </w:r>
      </w:hyperlink>
      <w:r>
        <w:t xml:space="preserve"> - The Memorial Union at Iowa State University hosted the Spring Drag Show Evening on April 26, 2025, at 7:00 pm in the Maintenance Shop. Tickets were priced at $10, including a $2 MidwestTIX fee. The event featured performances by local drag artists and served as a fundraiser for the Pride Alliance, supporting free events for Iowa State’s LGBTQIA+ community. Attendees were encouraged to bring cash or use Venmo to tip the performers. The Memorial Union is located at 2229 Lincoln Way, Ames, IA 50014.</w:t>
      </w:r>
      <w:r/>
    </w:p>
    <w:p>
      <w:pPr>
        <w:pStyle w:val="ListNumber"/>
        <w:spacing w:line="240" w:lineRule="auto"/>
        <w:ind w:left="720"/>
      </w:pPr>
      <w:r/>
      <w:hyperlink r:id="rId11">
        <w:r>
          <w:rPr>
            <w:color w:val="0000EE"/>
            <w:u w:val="single"/>
          </w:rPr>
          <w:t>https://www.mu.iastate.edu/event/spring-drag-show-matinee</w:t>
        </w:r>
      </w:hyperlink>
      <w:r>
        <w:t xml:space="preserve"> - The Memorial Union at Iowa State University hosted the Spring Drag Show Matinee on April 26, 2025, at 2:00 pm in the Maintenance Shop. Tickets were priced at $10, including a $2 MidwestTIX fee. The event featured performances by local drag artists and served as a fundraiser for the Pride Alliance, supporting free events for Iowa State’s LGBTQIA+ community. Attendees were encouraged to bring cash or use Venmo to tip the performers. The Memorial Union is located at 2229 Lincoln Way, Ames, IA 50014.</w:t>
      </w:r>
      <w:r/>
    </w:p>
    <w:p>
      <w:pPr>
        <w:pStyle w:val="ListNumber"/>
        <w:spacing w:line="240" w:lineRule="auto"/>
        <w:ind w:left="720"/>
      </w:pPr>
      <w:r/>
      <w:hyperlink r:id="rId12">
        <w:r>
          <w:rPr>
            <w:color w:val="0000EE"/>
            <w:u w:val="single"/>
          </w:rPr>
          <w:t>https://www.stuorg.iastate.edu/pridealliance/information</w:t>
        </w:r>
      </w:hyperlink>
      <w:r>
        <w:t xml:space="preserve"> - The Pride Alliance at Iowa State University is a student-run organisation dedicated to providing a safe space for students and guests to discuss and learn about the LGBTQIA+ community. Their mission includes eliminating homophobia, transphobia, heterosexism, and cissexism in all aspects of life, both on and off campus. The organisation hosts bi-weekly meetings and special events, such as the Annual Spring Drag Show, to foster community and support for LGBTQIA+ individuals.</w:t>
      </w:r>
      <w:r/>
    </w:p>
    <w:p>
      <w:pPr>
        <w:pStyle w:val="ListNumber"/>
        <w:spacing w:line="240" w:lineRule="auto"/>
        <w:ind w:left="720"/>
      </w:pPr>
      <w:r/>
      <w:hyperlink r:id="rId13">
        <w:r>
          <w:rPr>
            <w:color w:val="0000EE"/>
            <w:u w:val="single"/>
          </w:rPr>
          <w:t>https://www.stuorg.iastate.edu/pridealliance</w:t>
        </w:r>
      </w:hyperlink>
      <w:r>
        <w:t xml:space="preserve"> - The Pride Alliance at Iowa State University is a student organisation focused on providing safe spaces and community for queer students and queer-friendly individuals. Their events aim to create queer-friendly environments that welcome diversity and community growth. The organisation collaborates with other student organisations and campus resources to offer a strong, resilient, and informed community for members and other students at Iowa State. Events vary bi-weekly to provide a variety of activities and participation opportunities.</w:t>
      </w:r>
      <w:r/>
    </w:p>
    <w:p>
      <w:pPr>
        <w:pStyle w:val="ListNumber"/>
        <w:spacing w:line="240" w:lineRule="auto"/>
        <w:ind w:left="720"/>
      </w:pPr>
      <w:r/>
      <w:hyperlink r:id="rId14">
        <w:r>
          <w:rPr>
            <w:color w:val="0000EE"/>
            <w:u w:val="single"/>
          </w:rPr>
          <w:t>https://www.iwu.edu/campus-culture/pride.html</w:t>
        </w:r>
      </w:hyperlink>
      <w:r>
        <w:t xml:space="preserve"> - The IWU Pride Alliance is a student-run organisation dedicated to equality for all students, regardless of sexual orientation or gender identity. They provide social, political, and other means necessary to help ensure the safety and equality for all in the community. The organisation welcomes everyone, respects privacy, and makes no assumptions. Their current executive board members include President Elias Becker, Vice President Dana Janiec, Community and Alumni Outreach Tanya Degroot, Public Relations Aaron Bania, Historian Markus Davison, and Advisor Xan Daggett.</w:t>
      </w:r>
      <w:r/>
    </w:p>
    <w:p>
      <w:pPr>
        <w:pStyle w:val="ListNumber"/>
        <w:spacing w:line="240" w:lineRule="auto"/>
        <w:ind w:left="720"/>
      </w:pPr>
      <w:r/>
      <w:hyperlink r:id="rId15">
        <w:r>
          <w:rPr>
            <w:color w:val="0000EE"/>
            <w:u w:val="single"/>
          </w:rPr>
          <w:t>https://www.iowacitypride.org/about</w:t>
        </w:r>
      </w:hyperlink>
      <w:r>
        <w:t xml:space="preserve"> - Iowa City Pride's mission is to increase positive visibility of the LGBTQIAA community in Iowa City. They provide opportunities to express and celebrate diverse perspectives, emphasising acceptance of all individuals regardless of sexual orientation, gender identity, or gender expression. Iowa City Pride coordinates an annual Pride festival and related events throughout the year. The Pride board meets the third Sunday of every month at 3 p.m. at rotating locations, and members of the public are welcome to attend.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owastatedaily.com/337904/news/spring-drag-show-slays-the-stage/" TargetMode="External"/><Relationship Id="rId10" Type="http://schemas.openxmlformats.org/officeDocument/2006/relationships/hyperlink" Target="https://www.mu.iastate.edu/event/spring-drag-show-evening" TargetMode="External"/><Relationship Id="rId11" Type="http://schemas.openxmlformats.org/officeDocument/2006/relationships/hyperlink" Target="https://www.mu.iastate.edu/event/spring-drag-show-matinee" TargetMode="External"/><Relationship Id="rId12" Type="http://schemas.openxmlformats.org/officeDocument/2006/relationships/hyperlink" Target="https://www.stuorg.iastate.edu/pridealliance/information" TargetMode="External"/><Relationship Id="rId13" Type="http://schemas.openxmlformats.org/officeDocument/2006/relationships/hyperlink" Target="https://www.stuorg.iastate.edu/pridealliance" TargetMode="External"/><Relationship Id="rId14" Type="http://schemas.openxmlformats.org/officeDocument/2006/relationships/hyperlink" Target="https://www.iwu.edu/campus-culture/pride.html" TargetMode="External"/><Relationship Id="rId15" Type="http://schemas.openxmlformats.org/officeDocument/2006/relationships/hyperlink" Target="https://www.iowacitypride.org/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