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Prom 2025: Industry Celebration Brings Back Nostalgia and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industry insiders are already talking: Flaming Hearts Media and Grooby are reviving Queer Prom on 25 September at Bardot in Hollywood, a private industry night that’s all about inclusion, nostalgia and celebrating authenticity. Tickets will be vetted and sold via a private link at QueerProm.com.</w:t>
      </w:r>
      <w:r/>
    </w:p>
    <w:p>
      <w:r/>
      <w:r>
        <w:t>Essential Takeaways</w:t>
      </w:r>
      <w:r/>
      <w:r/>
    </w:p>
    <w:p>
      <w:pPr>
        <w:pStyle w:val="ListBullet"/>
        <w:spacing w:line="240" w:lineRule="auto"/>
        <w:ind w:left="720"/>
      </w:pPr>
      <w:r/>
      <w:r>
        <w:rPr>
          <w:b/>
        </w:rPr>
        <w:t>When and where:</w:t>
      </w:r>
      <w:r>
        <w:t xml:space="preserve"> Queer Prom returns 25 September at the Bardot in Hollywood, with ticketing details at QueerProm.com. </w:t>
      </w:r>
      <w:r/>
    </w:p>
    <w:p>
      <w:pPr>
        <w:pStyle w:val="ListBullet"/>
        <w:spacing w:line="240" w:lineRule="auto"/>
        <w:ind w:left="720"/>
      </w:pPr>
      <w:r/>
      <w:r>
        <w:rPr>
          <w:b/>
        </w:rPr>
        <w:t>Who’s behind it:</w:t>
      </w:r>
      <w:r>
        <w:t xml:space="preserve"> Produced by Flaming Hearts Media (FHM) and Grooby, co-founded by Foxxy and Kristel Penn. </w:t>
      </w:r>
      <w:r/>
    </w:p>
    <w:p>
      <w:pPr>
        <w:pStyle w:val="ListBullet"/>
        <w:spacing w:line="240" w:lineRule="auto"/>
        <w:ind w:left="720"/>
      </w:pPr>
      <w:r/>
      <w:r>
        <w:rPr>
          <w:b/>
        </w:rPr>
        <w:t>Vibe and purpose:</w:t>
      </w:r>
      <w:r>
        <w:t xml:space="preserve"> A nostalgic, inclusive prom for industry professionals and community members to “come as you are.” </w:t>
      </w:r>
      <w:r/>
    </w:p>
    <w:p>
      <w:pPr>
        <w:pStyle w:val="ListBullet"/>
        <w:spacing w:line="240" w:lineRule="auto"/>
        <w:ind w:left="720"/>
      </w:pPr>
      <w:r/>
      <w:r>
        <w:rPr>
          <w:b/>
        </w:rPr>
        <w:t>Access and cost:</w:t>
      </w:r>
      <w:r>
        <w:t xml:space="preserve"> Not open to the public; vetted guests buy tickets (around $45) with sales covering event costs. </w:t>
      </w:r>
      <w:r/>
    </w:p>
    <w:p>
      <w:pPr>
        <w:pStyle w:val="ListBullet"/>
        <w:spacing w:line="240" w:lineRule="auto"/>
        <w:ind w:left="720"/>
      </w:pPr>
      <w:r/>
      <w:r>
        <w:rPr>
          <w:b/>
        </w:rPr>
        <w:t>Sponsorships:</w:t>
      </w:r>
      <w:r>
        <w:t xml:space="preserve"> Brands can sponsor the event; sponsors previously included Transnificent and Bea York in earlier editions.</w:t>
      </w:r>
      <w:r/>
      <w:r/>
    </w:p>
    <w:p>
      <w:pPr>
        <w:pStyle w:val="Heading2"/>
      </w:pPr>
      <w:r>
        <w:t>A prom night nobody had to apologise for</w:t>
      </w:r>
      <w:r/>
    </w:p>
    <w:p>
      <w:r/>
      <w:r>
        <w:t>There’s something tactile about prom, the soft swoosh of satin, the nervous laughter, the playlist that somehow makes every slow dance feel cinematic. organisers say that memory was the very thing that sparked Queer Prom. According to Flaming Hearts Media, co-founders Foxxy and Kristel Penn daydreamed about what prom would be like with a do-over, and the result is an adults-only space where people can dress how they feel and enjoy an evening without compromise. It’s a deliberate, warm reclaiming of a milestone many in the queer community missed out on.</w:t>
      </w:r>
      <w:r/>
    </w:p>
    <w:p>
      <w:pPr>
        <w:pStyle w:val="Heading2"/>
      </w:pPr>
      <w:r>
        <w:t>Why the industry is showing up</w:t>
      </w:r>
      <w:r/>
    </w:p>
    <w:p>
      <w:r/>
      <w:r>
        <w:t>This isn’t a public festival; it’s an industry and community event with a private guest list. Grooby and FHM stress the vetting is about safety and preserving the intimate, celebratory atmosphere. Ticket sales, priced to cover costs, keep the night accessible while sponsorships offset production. Sponsors who backed the first Queer Prom helped set the tone, and organisers are inviting brands to join a night that blends glamour with genuine community support.</w:t>
      </w:r>
      <w:r/>
    </w:p>
    <w:p>
      <w:pPr>
        <w:pStyle w:val="Heading2"/>
      </w:pPr>
      <w:r>
        <w:t>What to expect on the night</w:t>
      </w:r>
      <w:r/>
    </w:p>
    <w:p>
      <w:r/>
      <w:r>
        <w:t>Think classic prom elements reimagined: a DJ-curated soundtrack, a rainbow carpet, and plenty of chances to dance and connect. Flaming Hearts Media’s event pages and previous sponsor announcements suggest a polished, joyful production rather than a raucous club night. For attendees, practical tips include planning outfits that feel authentic, arriving with a group if you’re nervous, and keeping an eye on the private ticket link once it’s distributed.</w:t>
      </w:r>
      <w:r/>
    </w:p>
    <w:p>
      <w:pPr>
        <w:pStyle w:val="Heading2"/>
      </w:pPr>
      <w:r>
        <w:t>How this fits a wider trend in queer events</w:t>
      </w:r>
      <w:r/>
    </w:p>
    <w:p>
      <w:r/>
      <w:r>
        <w:t>The return of Queer Prom sits alongside a broader move toward curated queer gatherings that prioritise safety and celebration. According to FHM co-founders, the 2024 edition was so warmly received they wanted to make it annual. Industry figures and community organisers are increasingly offering events that blend nostalgia with intentional inclusivity, and Queer Prom is a tidy example: nostalgic, well-produced and attuned to what guests say they want.</w:t>
      </w:r>
      <w:r/>
    </w:p>
    <w:p>
      <w:pPr>
        <w:pStyle w:val="Heading2"/>
      </w:pPr>
      <w:r>
        <w:t>Practical notes for potential guests and sponsors</w:t>
      </w:r>
      <w:r/>
    </w:p>
    <w:p>
      <w:r/>
      <w:r>
        <w:t>If you’re in the industry and think this sounds like your kind of night, watch QueerProm.com for the vetted ticket link. Expect a modest ticket fee and an application or vetting step. Brands interested in sponsorship can contact the organisers through the sponsor page; past sponsors ranged from advocacy-forward companies to individual supporters, so options are varied. And remember: the goal is celebration, dress comfortably, bring friends, and plan for a night focused on connection.</w:t>
      </w:r>
      <w:r/>
    </w:p>
    <w:p>
      <w:r/>
      <w:r>
        <w:t>It's a small, stylish chance to relive prom on your own terms, bring your outfit and your best playlist.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https://avn.com/news/video/grooby-fhm-s-queer-prom-industry-event-returns-september-25-181498</w:t>
        </w:r>
      </w:hyperlink>
      <w:r>
        <w:t xml:space="preserve"> - Please view link - unable to able to access data</w:t>
      </w:r>
      <w:r/>
    </w:p>
    <w:p>
      <w:pPr>
        <w:pStyle w:val="ListNumber"/>
        <w:spacing w:line="240" w:lineRule="auto"/>
        <w:ind w:left="720"/>
      </w:pPr>
      <w:r/>
      <w:hyperlink r:id="rId9">
        <w:r>
          <w:rPr>
            <w:color w:val="0000EE"/>
            <w:u w:val="single"/>
          </w:rPr>
          <w:t>https://avn.com/news/video/grooby-fhm-s-queer-prom-industry-event-returns-september-25-181498</w:t>
        </w:r>
      </w:hyperlink>
      <w:r>
        <w:t xml:space="preserve"> - Grooby and Flaming Hearts Media (FHM) have announced the return of their annual Queer Prom, scheduled for September 25 at the Bardot in Hollywood, California. The event aims to provide a nostalgic and inclusive experience, welcoming individuals of all genders and identities to 'come as you are.' FHM co-founder Foxxy emphasised the importance of authenticity and self-expression, inviting attendees to enjoy a night of fun, love, and dancing. The inaugural Queer Prom in 2024 was well-received, leading to its return this year. Tickets are priced at $45, with proceeds supporting the event's costs. Sponsorship opportunities are available, and more information can be found at QueerProm.com.</w:t>
      </w:r>
      <w:r/>
    </w:p>
    <w:p>
      <w:pPr>
        <w:pStyle w:val="ListNumber"/>
        <w:spacing w:line="240" w:lineRule="auto"/>
        <w:ind w:left="720"/>
      </w:pPr>
      <w:r/>
      <w:hyperlink r:id="rId11">
        <w:r>
          <w:rPr>
            <w:color w:val="0000EE"/>
            <w:u w:val="single"/>
          </w:rPr>
          <w:t>https://flamingheartsmedia.com/flaming-hearts-media-and-grooby-team-up-for-queer-prom-event/</w:t>
        </w:r>
      </w:hyperlink>
      <w:r>
        <w:t xml:space="preserve"> - Flaming Hearts Media (FHM) and Grooby have collaborated to host the inaugural 'Queer Prom: Come as You Are' at the Avalon in Hollywood on September 4, 2024. The event aims to celebrate the trans adult industry and its allies, providing a safe and inclusive space for individuals to express themselves authentically. FHM Co-Founder Foxxy highlighted the significance of reliving high school prom experiences as one's true self, while Grooby's Kristel Penn noted that many in the community were unable to participate in prom fully as their authentic selves in high school. The event is invite-only, with a portion of ticket sales and sponsorship fees donated to charity. Entertainment details and ticket pricing will be announced soon.</w:t>
      </w:r>
      <w:r/>
    </w:p>
    <w:p>
      <w:pPr>
        <w:pStyle w:val="ListNumber"/>
        <w:spacing w:line="240" w:lineRule="auto"/>
        <w:ind w:left="720"/>
      </w:pPr>
      <w:r/>
      <w:hyperlink r:id="rId13">
        <w:r>
          <w:rPr>
            <w:color w:val="0000EE"/>
            <w:u w:val="single"/>
          </w:rPr>
          <w:t>https://flamingheartsmedia.com/transnificent-signs-as-gold-sponsor-of-fhm-x-groobys-first-queer-prom/</w:t>
        </w:r>
      </w:hyperlink>
      <w:r>
        <w:t xml:space="preserve"> - Transnificent, owned by Nikki Sequoia and Keith Eros in partnership with Grooby, has announced its Gold sponsorship of FHM and Grooby's inaugural 'Queer Prom: Come as You Are' on September 4, 2024, at the Avalon in Hollywood. The sponsorship reflects Transnificent's commitment to promoting inclusivity and authentic representation within the LGBTQ+ community. Nikki Sequoia expressed excitement about attending the event and celebrating as one's authentic self, while Keith Eros highlighted the collaboration's aim to create a vibrant celebration that uplifts and honours the community. FHM Co-Founder Kristel Penn expressed appreciation for the support and participation of Transnificent in the event.</w:t>
      </w:r>
      <w:r/>
    </w:p>
    <w:p>
      <w:pPr>
        <w:pStyle w:val="ListNumber"/>
        <w:spacing w:line="240" w:lineRule="auto"/>
        <w:ind w:left="720"/>
      </w:pPr>
      <w:r/>
      <w:hyperlink r:id="rId14">
        <w:r>
          <w:rPr>
            <w:color w:val="0000EE"/>
            <w:u w:val="single"/>
          </w:rPr>
          <w:t>https://flamingheartsmedia.com/bea-york-announces-gold-sponsorship-of-fhm-x-groobys-queer-prom/</w:t>
        </w:r>
      </w:hyperlink>
      <w:r>
        <w:t xml:space="preserve"> - Award-winning content creator Bea York has announced her Gold Sponsorship of FHM x Grooby's first 'Queer Prom: Come As You Are,' hosted on September 4, 2024, at the Avalon in Hollywood. Bea York expressed excitement about sponsoring the event, emphasising the importance of creating new memories for those who had less favourable experiences in high school. FHM Co-Founder Kristel Penn acknowledged Bea York's enthusiastic support of Grooby's initiatives and highlighted the significance of the Queer Prom as a special event for the community.</w:t>
      </w:r>
      <w:r/>
    </w:p>
    <w:p>
      <w:pPr>
        <w:pStyle w:val="ListNumber"/>
        <w:spacing w:line="240" w:lineRule="auto"/>
        <w:ind w:left="720"/>
      </w:pPr>
      <w:r/>
      <w:hyperlink r:id="rId10">
        <w:r>
          <w:rPr>
            <w:color w:val="0000EE"/>
            <w:u w:val="single"/>
          </w:rPr>
          <w:t>https://flamingheartsmedia.com/prom/</w:t>
        </w:r>
      </w:hyperlink>
      <w:r>
        <w:t xml:space="preserve"> - Flaming Hearts Media (FHM) and Grooby are hosting the 2024 'Queer Prom: Come as You Are' at the Avalon in Hollywood. The event aims to provide a nostalgic experience for the trans adult community and its allies, offering a safe and inclusive space to express authenticity. The idea for the Queer Prom originated from a conversation between FHM Co-Founder Foxxy and Grooby's Kristel Penn, inspired by AI-generated images of their authentic selves in high school. The event is invite-only, with tickets priced at $40 each, and a portion of proceeds will be donated to charity. Sponsorship opportunities are available at flamingheartsmedia.com/prom.</w:t>
      </w:r>
      <w:r/>
    </w:p>
    <w:p>
      <w:pPr>
        <w:pStyle w:val="ListNumber"/>
        <w:spacing w:line="240" w:lineRule="auto"/>
        <w:ind w:left="720"/>
      </w:pPr>
      <w:r/>
      <w:hyperlink r:id="rId12">
        <w:r>
          <w:rPr>
            <w:color w:val="0000EE"/>
            <w:u w:val="single"/>
          </w:rPr>
          <w:t>https://avn.com/press/video/banksie-named-as-rainbow-carpet-host-of-fhm-x-groobys-queer-prom-141081</w:t>
        </w:r>
      </w:hyperlink>
      <w:r>
        <w:t xml:space="preserve"> - BanksieTV has announced its Gold Sponsorship of FHM x Grooby's 'Queer Prom,' with owner Banksie serving as the event's official rainbow carpet host. The inaugural 'Queer Prom: Come As You Are' is set to take place on September 4, 2024, at the Avalon in Hollywood. Tickets are available for purchase at FlamingHeartsMedia.com/Prom. Banksie expressed honour in sponsoring the event and aligning with its mission to spread positive energy and awareness to the queer community. FHM Co-founder Kristel Penn expressed elation at having Banksie as the first-ever rainbow carpet host for Queer Prom, highlighting Banksie's role as a valuable ally to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n.com/news/video/grooby-fhm-s-queer-prom-industry-event-returns-september-25-181498" TargetMode="External"/><Relationship Id="rId10" Type="http://schemas.openxmlformats.org/officeDocument/2006/relationships/hyperlink" Target="https://flamingheartsmedia.com/prom/" TargetMode="External"/><Relationship Id="rId11" Type="http://schemas.openxmlformats.org/officeDocument/2006/relationships/hyperlink" Target="https://flamingheartsmedia.com/flaming-hearts-media-and-grooby-team-up-for-queer-prom-event/" TargetMode="External"/><Relationship Id="rId12" Type="http://schemas.openxmlformats.org/officeDocument/2006/relationships/hyperlink" Target="https://avn.com/press/video/banksie-named-as-rainbow-carpet-host-of-fhm-x-groobys-queer-prom-141081" TargetMode="External"/><Relationship Id="rId13" Type="http://schemas.openxmlformats.org/officeDocument/2006/relationships/hyperlink" Target="https://flamingheartsmedia.com/transnificent-signs-as-gold-sponsor-of-fhm-x-groobys-first-queer-prom/" TargetMode="External"/><Relationship Id="rId14" Type="http://schemas.openxmlformats.org/officeDocument/2006/relationships/hyperlink" Target="https://flamingheartsmedia.com/bea-york-announces-gold-sponsorship-of-fhm-x-groobys-queer-pr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