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Edinburgh 2026 Line-up: Cher Lloyd Headlines Bristo Square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are already buzzing: Pride Edinburgh has revealed its headline line-up, with Cher Lloyd set to close the party in Bristo Square , a bright, celebratory moment for Scotland’s longest-running Pride that matters for fans, activists and families travelling to the capital.</w:t>
      </w:r>
      <w:r/>
    </w:p>
    <w:p>
      <w:r/>
      <w:r>
        <w:t>Essential Takeaways</w:t>
      </w:r>
      <w:r/>
      <w:r/>
    </w:p>
    <w:p>
      <w:pPr>
        <w:pStyle w:val="ListBullet"/>
        <w:spacing w:line="240" w:lineRule="auto"/>
        <w:ind w:left="720"/>
      </w:pPr>
      <w:r/>
      <w:r>
        <w:rPr>
          <w:b/>
        </w:rPr>
        <w:t>Headline act confirmed:</w:t>
      </w:r>
      <w:r>
        <w:t xml:space="preserve"> Cher Lloyd will headline Pride Edinburgh’s main stage in Bristo Square, bringing pop energy and recognisable hits.</w:t>
      </w:r>
      <w:r/>
    </w:p>
    <w:p>
      <w:pPr>
        <w:pStyle w:val="ListBullet"/>
        <w:spacing w:line="240" w:lineRule="auto"/>
        <w:ind w:left="720"/>
      </w:pPr>
      <w:r/>
      <w:r>
        <w:rPr>
          <w:b/>
        </w:rPr>
        <w:t>Supporting performers:</w:t>
      </w:r>
      <w:r>
        <w:t xml:space="preserve"> Donna Marie, Frankie Lily and Galiverse join the bill, offering a mix of styles and stage presence.</w:t>
      </w:r>
      <w:r/>
    </w:p>
    <w:p>
      <w:pPr>
        <w:pStyle w:val="ListBullet"/>
        <w:spacing w:line="240" w:lineRule="auto"/>
        <w:ind w:left="720"/>
      </w:pPr>
      <w:r/>
      <w:r>
        <w:rPr>
          <w:b/>
        </w:rPr>
        <w:t>When and where:</w:t>
      </w:r>
      <w:r>
        <w:t xml:space="preserve"> The event follows the Pride march from the Scottish Parliament up the Royal Mile, finishing with live music from 2pm–6pm at Bristo Square.</w:t>
      </w:r>
      <w:r/>
    </w:p>
    <w:p>
      <w:pPr>
        <w:pStyle w:val="ListBullet"/>
        <w:spacing w:line="240" w:lineRule="auto"/>
        <w:ind w:left="720"/>
      </w:pPr>
      <w:r/>
      <w:r>
        <w:rPr>
          <w:b/>
        </w:rPr>
        <w:t>Historic significance:</w:t>
      </w:r>
      <w:r>
        <w:t xml:space="preserve"> Pride Edinburgh is Scotland’s longest-running Pride, rooted in activism since the city hosted its first march in 1995.</w:t>
      </w:r>
      <w:r/>
    </w:p>
    <w:p>
      <w:pPr>
        <w:pStyle w:val="ListBullet"/>
        <w:spacing w:line="240" w:lineRule="auto"/>
        <w:ind w:left="720"/>
      </w:pPr>
      <w:r/>
      <w:r>
        <w:rPr>
          <w:b/>
        </w:rPr>
        <w:t>What to expect:</w:t>
      </w:r>
      <w:r>
        <w:t xml:space="preserve"> A lively, family-friendly atmosphere with thousands attending, local community stalls, and a visible celebration of LGBTQ+ life.</w:t>
      </w:r>
      <w:r/>
      <w:r/>
    </w:p>
    <w:p>
      <w:pPr>
        <w:pStyle w:val="Heading2"/>
      </w:pPr>
      <w:r>
        <w:t>Cher Lloyd brings pop sparkle to Bristo Square</w:t>
      </w:r>
      <w:r/>
    </w:p>
    <w:p>
      <w:r/>
      <w:r>
        <w:t>Cher Lloyd’s name on the poster gives this year’s Pride a clear pop focus, and you can expect the crowd to respond with enthusiastic singalongs and selfie moments. The artist, famous for catchy hooks and a playful stage persona, is a headline pick that signals a mainstream, feelgood set. According to Pride Edinburgh’s announcement, her slot closes the main stage run, which should help keep energy high until the final note.</w:t>
      </w:r>
      <w:r/>
    </w:p>
    <w:p>
      <w:r/>
      <w:r>
        <w:t>This pick also reflects how Pride festivals now balance celebration with accessibility; a chart-friendly headliner draws a diverse audience, from long-time marchers to younger fans. If you’re planning to go, think about arriving early for a good view and bring ear protection if you’re close to the stage , it’s loud, but in a good way.</w:t>
      </w:r>
      <w:r/>
    </w:p>
    <w:p>
      <w:pPr>
        <w:pStyle w:val="Heading2"/>
      </w:pPr>
      <w:r>
        <w:t>A varied supporting bill to keep the pace</w:t>
      </w:r>
      <w:r/>
    </w:p>
    <w:p>
      <w:r/>
      <w:r>
        <w:t>Donna Marie, Frankie Lily and Galiverse are listed as supporting performers, and that variety matters. Local and up-and-coming acts often bring intimacy and freshness between headline moments, giving the event texture and a chance to discover new favourites. Pride organisers tend to blend international names with community performers, a mix that keeps the line-up grounded in local culture.</w:t>
      </w:r>
      <w:r/>
    </w:p>
    <w:p>
      <w:r/>
      <w:r>
        <w:t>If you like discovering new music, arrive during the earlier sets. These artists often deliver tight, heartfelt performances that feel more conversational than stadium shows, and the crowd is usually appreciative and chatty.</w:t>
      </w:r>
      <w:r/>
    </w:p>
    <w:p>
      <w:pPr>
        <w:pStyle w:val="Heading2"/>
      </w:pPr>
      <w:r>
        <w:t>The march: routes, rituals and community spirit</w:t>
      </w:r>
      <w:r/>
    </w:p>
    <w:p>
      <w:r/>
      <w:r>
        <w:t>Pride Edinburgh starts with the march at the Scottish Parliament and moves up the Royal Mile to Bristo Square , a route that’s visually striking and steeped in meaning. The procession is part protest, part parade, and part reunion; you’ll see banners, floats, costumes and groups representing charities, clubs and workplaces. Edinburgh’s Pride has roots back to 1995, and that history gives the march a reflective edge alongside the fun.</w:t>
      </w:r>
      <w:r/>
    </w:p>
    <w:p>
      <w:r/>
      <w:r>
        <w:t>Practical tip: wear comfortable shoes and be ready for changing weather. The Royal Mile can get busy and slow-moving, and stopping to watch performances or speeches is part of the day. Check transport updates because central closures are likely around march time.</w:t>
      </w:r>
      <w:r/>
    </w:p>
    <w:p>
      <w:pPr>
        <w:pStyle w:val="Heading2"/>
      </w:pPr>
      <w:r>
        <w:t>Why Edinburgh’s Pride still matters</w:t>
      </w:r>
      <w:r/>
    </w:p>
    <w:p>
      <w:r/>
      <w:r>
        <w:t>Edinburgh holds a special place in Scotland’s LGBTQ+ story. In the 1980s, areas like Broughton Street were local hubs for queer culture, and the city’s first organised march in the mid-1990s helped formalise a public, collective voice. Today’s festival is both a celebration and a reminder that visibility and rights have been hard-won.</w:t>
      </w:r>
      <w:r/>
    </w:p>
    <w:p>
      <w:r/>
      <w:r>
        <w:t>Organisers and community groups use the event to fundraise and raise awareness, so your presence contributes beyond the fun. If you want to be more involved, many groups welcome volunteers and donations, and some stalls will have info about local services and campaigns.</w:t>
      </w:r>
      <w:r/>
    </w:p>
    <w:p>
      <w:pPr>
        <w:pStyle w:val="Heading2"/>
      </w:pPr>
      <w:r>
        <w:t>Planning your Pride day: simple tips for a smooth visit</w:t>
      </w:r>
      <w:r/>
    </w:p>
    <w:p>
      <w:r/>
      <w:r>
        <w:t>Pack light but smart , water, sunscreen, a lightweight waterproof and a portable phone charger are essentials. Expect lines for food and loos, and bring cash or a contactless card; vendors vary. If you’re attending with a group, choose a clear meet-up point in case phone signals get patchy.</w:t>
      </w:r>
      <w:r/>
    </w:p>
    <w:p>
      <w:r/>
      <w:r>
        <w:t>Families are welcome and there’s usually a family-friendly vibe in Bristo Square early in the afternoon. If you need quieter spaces, look for community tent areas or check the event map online before you go.</w:t>
      </w:r>
      <w:r/>
    </w:p>
    <w:p>
      <w:r/>
      <w:r>
        <w:t>It's a small change that can make every Pride moment feel safer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https://www.heraldscotland.com/news/26056403.pride-edinburgh-announces-line-up-x-factor-contestant/?ref=rss</w:t>
        </w:r>
      </w:hyperlink>
      <w:r>
        <w:t xml:space="preserve"> - Please view link - unable to able to access data</w:t>
      </w:r>
      <w:r/>
    </w:p>
    <w:p>
      <w:pPr>
        <w:pStyle w:val="ListNumber"/>
        <w:spacing w:line="240" w:lineRule="auto"/>
        <w:ind w:left="720"/>
      </w:pPr>
      <w:r/>
      <w:hyperlink r:id="rId10">
        <w:r>
          <w:rPr>
            <w:color w:val="0000EE"/>
            <w:u w:val="single"/>
          </w:rPr>
          <w:t>https://www.prideedinburgh.org/news/cher-lloyd-to-headline-pride-edinburgh-2026</w:t>
        </w:r>
      </w:hyperlink>
      <w:r>
        <w:t xml:space="preserve"> - Pride Edinburgh has announced that chart-topping pop star Cher Lloyd will headline the Main Stage at the 2026 event, scheduled for Saturday 20th June 2026 in Bristo Square. The festival will feature a diverse lineup, including GRAMMY-nominated vocalist Kelli-Leigh, Nigerian dance music icon Kah-Lo, and world-renowned Lady Gaga impersonator Donna Marie Gaga. Scottish music favourite Michelle McManus and Edinburgh's own Frankie Lily will also perform. The Main Stage entertainment is set to begin at 2pm, following the Pride March through Edinburgh.</w:t>
      </w:r>
      <w:r/>
    </w:p>
    <w:p>
      <w:pPr>
        <w:pStyle w:val="ListNumber"/>
        <w:spacing w:line="240" w:lineRule="auto"/>
        <w:ind w:left="720"/>
      </w:pPr>
      <w:r/>
      <w:hyperlink r:id="rId15">
        <w:r>
          <w:rPr>
            <w:color w:val="0000EE"/>
            <w:u w:val="single"/>
          </w:rPr>
          <w:t>https://unison-edinburgh.org.uk/your-pride-needs-you/</w:t>
        </w:r>
      </w:hyperlink>
      <w:r>
        <w:t xml:space="preserve"> - UNISON City of Edinburgh is actively encouraging participation in Pride Edinburgh 2024, scheduled for Saturday 22nd June 2024. The day's events include a coffee and cake meetup at Origin Coffee House at 11:00, followed by joining the Pride procession at the Scottish Parliament at 12:30. The march will commence at 1:00pm, proceeding from the Parliament up the Royal Mile to Bristo Square. The Pride Festival at Bristo Square will run from 2:00pm to 6:00pm, featuring free entry and headlined by Atomic Kitten. Wheelchair and disabled access is available throughout the event.</w:t>
      </w:r>
      <w:r/>
    </w:p>
    <w:p>
      <w:pPr>
        <w:pStyle w:val="ListNumber"/>
        <w:spacing w:line="240" w:lineRule="auto"/>
        <w:ind w:left="720"/>
      </w:pPr>
      <w:r/>
      <w:hyperlink r:id="rId11">
        <w:r>
          <w:rPr>
            <w:color w:val="0000EE"/>
            <w:u w:val="single"/>
          </w:rPr>
          <w:t>https://secret-edinburgh.com/edinburgh-pride/</w:t>
        </w:r>
      </w:hyperlink>
      <w:r>
        <w:t xml:space="preserve"> - Pride Edinburgh 2024, marking its 27th anniversary, is set for Saturday, 22nd June 2024. The event will commence with the Pride March at 1:00pm, assembling at the Scottish Parliament at 12:30pm. The march will traverse Canongate, High Street, and George IV Bridge, concluding at the Pride Edinburgh Festival Village in the EUSA Complex. The Festival Village will host a concert at Bristo Square, featuring headliner Atomic Kitten, along with Kelli-Leigh and other performers. The event is free to attend and aims to celebrate diversity and inclusivity.</w:t>
      </w:r>
      <w:r/>
    </w:p>
    <w:p>
      <w:pPr>
        <w:pStyle w:val="ListNumber"/>
        <w:spacing w:line="240" w:lineRule="auto"/>
        <w:ind w:left="720"/>
      </w:pPr>
      <w:r/>
      <w:hyperlink r:id="rId13">
        <w:r>
          <w:rPr>
            <w:color w:val="0000EE"/>
            <w:u w:val="single"/>
          </w:rPr>
          <w:t>https://edinburgh.org/event/pride-edinburgh/</w:t>
        </w:r>
      </w:hyperlink>
      <w:r>
        <w:t xml:space="preserve"> - Pride Edinburgh, Scotland's longest-running free celebration of diversity, is scheduled for 21st June 2025, marking its 30th anniversary. The festivities will include the Pride March and a concert at Bristo Square. Participants are invited to meet at the Scottish Parliament at 12:30pm, with the march starting at 1:00pm. The route will pass through Canongate, George IV Bridge, Lothian Street, and Potterrow, finishing at the Pride Edinburgh Festival Village in Bristo Square. The concert will feature performances from Diana Vickers, Kelli-Leigh, and others.</w:t>
      </w:r>
      <w:r/>
    </w:p>
    <w:p>
      <w:pPr>
        <w:pStyle w:val="ListNumber"/>
        <w:spacing w:line="240" w:lineRule="auto"/>
        <w:ind w:left="720"/>
      </w:pPr>
      <w:r/>
      <w:hyperlink r:id="rId12">
        <w:r>
          <w:rPr>
            <w:color w:val="0000EE"/>
            <w:u w:val="single"/>
          </w:rPr>
          <w:t>https://www.edinburghnews.scotsman.com/news/edinburgh-pride-2024-everything-you-need-to-know-music-acts-start-times-and-road-closures-4668897</w:t>
        </w:r>
      </w:hyperlink>
      <w:r>
        <w:t xml:space="preserve"> - Edinburgh Pride 2024, taking place on Saturday, 22nd June 2024, will feature performances by Atomic Kitten, Kelli-Leigh, Amelia Lily, Kitty Scott-Claus, Ellie Diamond, Savanna Darnell, and Tina Justina at the Festival Village in Bristo Square. The Pride March will assemble at the Scottish Parliament at 12:15pm, with speeches beginning at 12:30pm. The march will set off at 1:00pm, traveling up the Canongate and continuing along the Royal Mile, turning onto George IV Bridge, and heading towards Potterrow before arriving at the EUSA Campus in Bristo Square at 2:00pm. Road closures will be in place across the city during the event.</w:t>
      </w:r>
      <w:r/>
    </w:p>
    <w:p>
      <w:pPr>
        <w:pStyle w:val="ListNumber"/>
        <w:spacing w:line="240" w:lineRule="auto"/>
        <w:ind w:left="720"/>
      </w:pPr>
      <w:r/>
      <w:hyperlink r:id="rId14">
        <w:r>
          <w:rPr>
            <w:color w:val="0000EE"/>
            <w:u w:val="single"/>
          </w:rPr>
          <w:t>https://pinkuk.com/events/europe/uk/edinburgh/edinburgh/edinburgh-pride-2024</w:t>
        </w:r>
      </w:hyperlink>
      <w:r>
        <w:t xml:space="preserve"> - Edinburgh Pride 2024 is scheduled for Saturday, 22nd June 2024. The event will commence with the Pride March at 1:00pm, assembling at the Scottish Parliament at 12:15pm. The march will proceed from the Parliament up the Royal Mile to Bristo Square. The Pride Festival at Bristo Square will run from 2:00pm to 6:00pm, featuring free entry and headlined by Atomic Kitten. Wheelchair and disabled access is available throughout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aldscotland.com/news/26056403.pride-edinburgh-announces-line-up-x-factor-contestant/?ref=rss" TargetMode="External"/><Relationship Id="rId10" Type="http://schemas.openxmlformats.org/officeDocument/2006/relationships/hyperlink" Target="https://www.prideedinburgh.org/news/cher-lloyd-to-headline-pride-edinburgh-2026" TargetMode="External"/><Relationship Id="rId11" Type="http://schemas.openxmlformats.org/officeDocument/2006/relationships/hyperlink" Target="https://secret-edinburgh.com/edinburgh-pride/" TargetMode="External"/><Relationship Id="rId12" Type="http://schemas.openxmlformats.org/officeDocument/2006/relationships/hyperlink" Target="https://www.edinburghnews.scotsman.com/news/edinburgh-pride-2024-everything-you-need-to-know-music-acts-start-times-and-road-closures-4668897" TargetMode="External"/><Relationship Id="rId13" Type="http://schemas.openxmlformats.org/officeDocument/2006/relationships/hyperlink" Target="https://edinburgh.org/event/pride-edinburgh/" TargetMode="External"/><Relationship Id="rId14" Type="http://schemas.openxmlformats.org/officeDocument/2006/relationships/hyperlink" Target="https://pinkuk.com/events/europe/uk/edinburgh/edinburgh/edinburgh-pride-2024" TargetMode="External"/><Relationship Id="rId15" Type="http://schemas.openxmlformats.org/officeDocument/2006/relationships/hyperlink" Target="https://unison-edinburgh.org.uk/your-pride-needs-yo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