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Orthodox-to-Ex-Orthodox Stories: Why LGBTQ Jews Are Choosing a Different Path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quiet exodus: LGBTQ people are leaving Orthodox Judaism in growing numbers, seeking safety, honesty and community. From small-town Long Island synagogues to tight-knit yeshiva circles, these departures matter because they reshape families, faith and how communities respond.</w:t>
      </w:r>
      <w:r/>
    </w:p>
    <w:p>
      <w:r/>
      <w:r>
        <w:t>Essential Takeaways</w:t>
      </w:r>
      <w:r/>
      <w:r/>
    </w:p>
    <w:p>
      <w:pPr>
        <w:pStyle w:val="ListBullet"/>
        <w:spacing w:line="240" w:lineRule="auto"/>
        <w:ind w:left="720"/>
      </w:pPr>
      <w:r/>
      <w:r>
        <w:rPr>
          <w:b/>
        </w:rPr>
        <w:t>Personal strain:</w:t>
      </w:r>
      <w:r>
        <w:t xml:space="preserve"> Many LGBTQ Orthodox Jews report intense shame, anxiety and isolation while staying in their communities.</w:t>
      </w:r>
      <w:r/>
    </w:p>
    <w:p>
      <w:pPr>
        <w:pStyle w:val="ListBullet"/>
        <w:spacing w:line="240" w:lineRule="auto"/>
        <w:ind w:left="720"/>
      </w:pPr>
      <w:r/>
      <w:r>
        <w:rPr>
          <w:b/>
        </w:rPr>
        <w:t>Multiple reasons:</w:t>
      </w:r>
      <w:r>
        <w:t xml:space="preserve"> Leaving is rarely driven by identity alone , judgement, trauma, mental health and a desire for freedom also push people away.</w:t>
      </w:r>
      <w:r/>
    </w:p>
    <w:p>
      <w:pPr>
        <w:pStyle w:val="ListBullet"/>
        <w:spacing w:line="240" w:lineRule="auto"/>
        <w:ind w:left="720"/>
      </w:pPr>
      <w:r/>
      <w:r>
        <w:rPr>
          <w:b/>
        </w:rPr>
        <w:t>New communities:</w:t>
      </w:r>
      <w:r>
        <w:t xml:space="preserve"> Former Orthodox Jews often build or join alternative Jewish spaces that combine tradition with acceptance.</w:t>
      </w:r>
      <w:r/>
    </w:p>
    <w:p>
      <w:pPr>
        <w:pStyle w:val="ListBullet"/>
        <w:spacing w:line="240" w:lineRule="auto"/>
        <w:ind w:left="720"/>
      </w:pPr>
      <w:r/>
      <w:r>
        <w:rPr>
          <w:b/>
        </w:rPr>
        <w:t>Research snapshot:</w:t>
      </w:r>
      <w:r>
        <w:t xml:space="preserve"> A 2023 Brooklyn College study shows only a minority left solely because of orientation; the rest cite a mix of pressures.</w:t>
      </w:r>
      <w:r/>
    </w:p>
    <w:p>
      <w:pPr>
        <w:pStyle w:val="ListBullet"/>
        <w:spacing w:line="240" w:lineRule="auto"/>
        <w:ind w:left="720"/>
      </w:pPr>
      <w:r/>
      <w:r>
        <w:rPr>
          <w:b/>
        </w:rPr>
        <w:t>Practical grief:</w:t>
      </w:r>
      <w:r>
        <w:t xml:space="preserve"> Exiting involves emotional, social and sometimes financial upheaval, but can lead to greater wellbeing.</w:t>
      </w:r>
      <w:r/>
      <w:r/>
    </w:p>
    <w:p>
      <w:pPr>
        <w:pStyle w:val="Heading2"/>
      </w:pPr>
      <w:r>
        <w:t>A young man's wake-up moment: the quiet terror of recognition</w:t>
      </w:r>
      <w:r/>
    </w:p>
    <w:p>
      <w:r/>
      <w:r>
        <w:t>Shlomo Satt’s memory of first thinking he might be gay , at 13, after reading about same-sex marriage , captures how a single discovery can feel seismic in a closed community. The detail lands: anxiety that tight, physical sort that sits in your chest, the thought of family expectations and Torah law closing in. According to reporting in Uncloseted Media, Satt’s experience is familiar to many who grow up Orthodox and queer. For parents and peers in Orthodox neighbourhoods, the cultural grammar around sexuality and faith is often shaped by literal readings of Leviticus and long-standing communal norms. That makes the inner work of acceptance harder, and the risk of exile higher. If you’re reading this and recognise that childhood dread, know that it’s both common and treatable: speaking to a counsellor who understands religious trauma can be a first, practical step.</w:t>
      </w:r>
      <w:r/>
    </w:p>
    <w:p>
      <w:pPr>
        <w:pStyle w:val="Heading2"/>
      </w:pPr>
      <w:r>
        <w:t>Leaving for lots of reasons, not one big cause</w:t>
      </w:r>
      <w:r/>
    </w:p>
    <w:p>
      <w:r/>
      <w:r>
        <w:t>It’s tempting to simplify departures as “they left because they’re gay”, but research complicates that narrative. A Brooklyn College study found only about 15 percent cited sexual orientation as the sole reason for leaving Orthodox Judaism; most people report a constellation of reasons, from bullying and emotional abuse to a craving for more intellectual or personal freedom. That mix matters for those supporting someone who’s left , responses that focus only on identity risk missing past harms or practical needs. If you’re a friend, ask what they lost: community, housing, relationships, ritual continuity. Those are the pieces that take time to rebuild.</w:t>
      </w:r>
      <w:r/>
    </w:p>
    <w:p>
      <w:pPr>
        <w:pStyle w:val="Heading2"/>
      </w:pPr>
      <w:r>
        <w:t>New spaces, new rituals: how ex-Orthodox LGBTQ Jews find belonging</w:t>
      </w:r>
      <w:r/>
    </w:p>
    <w:p>
      <w:r/>
      <w:r>
        <w:t>When traditional congregations shut doors, people create windows. Reporting by the AP and community groups shows LGBTQ Jews forging inclusive prayer groups, support networks and even reinterpretations of Jewish learning that allow them to retain ritual while rejecting exclusion. These spaces feel quieter, softer and less performative; they prioritise safety and dignity. For some, the compromise is hybrid: keeping certain customs at home, joining liberal or independent minyanim, or participating in Jewish cultural life without formal affiliation. If you’re looking for one, start with university LGBTQ centres, local progressive synagogues, or online networks that cater to ex-Orthodox Jews , they’re practical places to meet peers and reclaim ritual on your own terms.</w:t>
      </w:r>
      <w:r/>
    </w:p>
    <w:p>
      <w:pPr>
        <w:pStyle w:val="Heading2"/>
      </w:pPr>
      <w:r>
        <w:t>The cost of leaving: social, emotional and sometimes material</w:t>
      </w:r>
      <w:r/>
    </w:p>
    <w:p>
      <w:r/>
      <w:r>
        <w:t>Leaving an insular religious world rarely happens without cost. Families can fracture, friendships can evaporate, and communal supports tied to housing or marriage markets can vanish. Many who exit describe grief that resembles mourning, punctuated by relief and the slow work of rebuilding identity. Practical tips for those considering the move: map your resources first , emotional supports, savings, housing options , and consider a staged exit if safety or financial dependence is an issue. Mental-health professionals who understand “off the derech” transitions or religious trauma are particularly helpful; the Brooklyn College LGBT Centre and similar university services often offer referrals.</w:t>
      </w:r>
      <w:r/>
    </w:p>
    <w:p>
      <w:pPr>
        <w:pStyle w:val="Heading2"/>
      </w:pPr>
      <w:r>
        <w:t>What communities are learning , and where things might go next</w:t>
      </w:r>
      <w:r/>
    </w:p>
    <w:p>
      <w:r/>
      <w:r>
        <w:t>Institutional responses vary. Some Orthodox leaders double down on literal interpretations, while others are quietly experimenting with pastoral care that keeps people connected without compromising doctrine. Meanwhile, younger Orthodox Jews and some rabbis are increasingly open to conversation, even if policy change is slow. The long view suggests more fragmentation rather than reconciliation: some will return to reshaped versions of communal life, others will build parallel ecosystems. For families and allies, the humane approach is simple: listen, avoid shaming, and prioritise safety and long-term wellbeing.</w:t>
      </w:r>
      <w:r/>
    </w:p>
    <w:p>
      <w:r/>
      <w:r>
        <w:t>It's a small, painful turning in many lives , and a necessary one for those who choose honesty over hiding.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https://meaws.com/news/lgbtq-people-are-leaving-orthodox-judaism/103427</w:t>
        </w:r>
      </w:hyperlink>
      <w:r>
        <w:t xml:space="preserve"> - Please view link - unable to able to access data</w:t>
      </w:r>
      <w:r/>
    </w:p>
    <w:p>
      <w:pPr>
        <w:pStyle w:val="ListNumber"/>
        <w:spacing w:line="240" w:lineRule="auto"/>
        <w:ind w:left="720"/>
      </w:pPr>
      <w:r/>
      <w:hyperlink r:id="rId10">
        <w:r>
          <w:rPr>
            <w:color w:val="0000EE"/>
            <w:u w:val="single"/>
          </w:rPr>
          <w:t>https://www.unclosetedmedia.com/p/lgbtq-people-are-leaving-orthodox</w:t>
        </w:r>
      </w:hyperlink>
      <w:r>
        <w:t xml:space="preserve"> - An article discussing the experiences of LGBTQ individuals leaving Orthodox Judaism, highlighting personal stories and the challenges faced within the community. It also mentions a 2023 study from Brooklyn College CUNY, which found that only about 15% of LGBTQ people left Orthodox Judaism directly because of their sexual orientation or religious views on homosexuality, with other reasons including being judged, bullied, or alienated, emotional abuse, trauma, wanting more freedom, and mental health issues.</w:t>
      </w:r>
      <w:r/>
    </w:p>
    <w:p>
      <w:pPr>
        <w:pStyle w:val="ListNumber"/>
        <w:spacing w:line="240" w:lineRule="auto"/>
        <w:ind w:left="720"/>
      </w:pPr>
      <w:r/>
      <w:hyperlink r:id="rId12">
        <w:r>
          <w:rPr>
            <w:color w:val="0000EE"/>
            <w:u w:val="single"/>
          </w:rPr>
          <w:t>https://www.brooklyn.edu/bc-news/an-unorthodox-life/</w:t>
        </w:r>
      </w:hyperlink>
      <w:r>
        <w:t xml:space="preserve"> - An article featuring interviews with individuals who have left Orthodox Judaism, exploring their personal journeys and the factors that led to their departure. The piece highlights the diversity of experiences and the challenges faced by those who choose to leave the community.</w:t>
      </w:r>
      <w:r/>
    </w:p>
    <w:p>
      <w:pPr>
        <w:pStyle w:val="ListNumber"/>
        <w:spacing w:line="240" w:lineRule="auto"/>
        <w:ind w:left="720"/>
      </w:pPr>
      <w:r/>
      <w:hyperlink r:id="rId11">
        <w:r>
          <w:rPr>
            <w:color w:val="0000EE"/>
            <w:u w:val="single"/>
          </w:rPr>
          <w:t>https://www.ap.org/news-highlights/spotlights/2024/are-lgbtq-jews-welcome-in-orthodox-communities-this-is-how-they-are-building-spaces-of-their-own/</w:t>
        </w:r>
      </w:hyperlink>
      <w:r>
        <w:t xml:space="preserve"> - An article discussing the challenges faced by LGBTQ+ Jews in Orthodox communities and the efforts to create inclusive spaces. It features personal stories and highlights organizations working to support LGBTQ+ individuals within Orthodox Judaism.</w:t>
      </w:r>
      <w:r/>
    </w:p>
    <w:p>
      <w:pPr>
        <w:pStyle w:val="ListNumber"/>
        <w:spacing w:line="240" w:lineRule="auto"/>
        <w:ind w:left="720"/>
      </w:pPr>
      <w:r/>
      <w:hyperlink r:id="rId14">
        <w:r>
          <w:rPr>
            <w:color w:val="0000EE"/>
            <w:u w:val="single"/>
          </w:rPr>
          <w:t>https://www.brooklyn.edu/lgbtq-center/</w:t>
        </w:r>
      </w:hyperlink>
      <w:r>
        <w:t xml:space="preserve"> - The LGBTQ+ Resource Center at Brooklyn College offers a welcoming space and supportive network for LGBTQIA+ students, staff, and faculty. The center provides resources, events, and community-building opportunities to foster an inclusive environment.</w:t>
      </w:r>
      <w:r/>
    </w:p>
    <w:p>
      <w:pPr>
        <w:pStyle w:val="ListNumber"/>
        <w:spacing w:line="240" w:lineRule="auto"/>
        <w:ind w:left="720"/>
      </w:pPr>
      <w:r/>
      <w:hyperlink r:id="rId15">
        <w:r>
          <w:rPr>
            <w:color w:val="0000EE"/>
            <w:u w:val="single"/>
          </w:rPr>
          <w:t>https://www.brooklyn.edu/academics/programs/judaic-studies-ba/</w:t>
        </w:r>
      </w:hyperlink>
      <w:r>
        <w:t xml:space="preserve"> - The Judaic Studies B.A. program at Brooklyn College offers students the opportunity to explore Jewish civilization from its ancient Middle East roots to its contemporary forms. The program includes courses in Hebrew and Yiddish, as well as in translation, promoting access to a wide spectrum of Jewish literature.</w:t>
      </w:r>
      <w:r/>
    </w:p>
    <w:p>
      <w:pPr>
        <w:pStyle w:val="ListNumber"/>
        <w:spacing w:line="240" w:lineRule="auto"/>
        <w:ind w:left="720"/>
      </w:pPr>
      <w:r/>
      <w:hyperlink r:id="rId13">
        <w:r>
          <w:rPr>
            <w:color w:val="0000EE"/>
            <w:u w:val="single"/>
          </w:rPr>
          <w:t>https://en.wikipedia.org/wiki/Off_the_derech</w:t>
        </w:r>
      </w:hyperlink>
      <w:r>
        <w:t xml:space="preserve"> - An article discussing the phenomenon of individuals leaving Orthodox Judaism, known as 'Off the derech' (OTD). It explores the reasons for leaving, including emotional, intellectual, or implementational issues, and the experiences of those who choose to leave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lgbtq-people-are-leaving-orthodox-judaism/103427" TargetMode="External"/><Relationship Id="rId10" Type="http://schemas.openxmlformats.org/officeDocument/2006/relationships/hyperlink" Target="https://www.unclosetedmedia.com/p/lgbtq-people-are-leaving-orthodox" TargetMode="External"/><Relationship Id="rId11" Type="http://schemas.openxmlformats.org/officeDocument/2006/relationships/hyperlink" Target="https://www.ap.org/news-highlights/spotlights/2024/are-lgbtq-jews-welcome-in-orthodox-communities-this-is-how-they-are-building-spaces-of-their-own/" TargetMode="External"/><Relationship Id="rId12" Type="http://schemas.openxmlformats.org/officeDocument/2006/relationships/hyperlink" Target="https://www.brooklyn.edu/bc-news/an-unorthodox-life/" TargetMode="External"/><Relationship Id="rId13" Type="http://schemas.openxmlformats.org/officeDocument/2006/relationships/hyperlink" Target="https://en.wikipedia.org/wiki/Off_the_derech" TargetMode="External"/><Relationship Id="rId14" Type="http://schemas.openxmlformats.org/officeDocument/2006/relationships/hyperlink" Target="https://www.brooklyn.edu/lgbtq-center/" TargetMode="External"/><Relationship Id="rId15" Type="http://schemas.openxmlformats.org/officeDocument/2006/relationships/hyperlink" Target="https://www.brooklyn.edu/academics/programs/judaic-studies-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