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Pride Grand Marshals 2026: Why Transit Voice Bernie Wagenblast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attention to a fresh kind of visibility: NYC Pride has named out trans women as grand marshals for 2026, and one unexpected star is the familiar, calm voice of New York’s transit announcements , Bernie Wagenblast , a reminder that belonging shows up in surprising places.</w:t>
      </w:r>
      <w:r/>
    </w:p>
    <w:p>
      <w:r/>
      <w:r>
        <w:t>Essential Takeaways</w:t>
      </w:r>
      <w:r/>
      <w:r/>
    </w:p>
    <w:p>
      <w:pPr>
        <w:pStyle w:val="ListBullet"/>
        <w:spacing w:line="240" w:lineRule="auto"/>
        <w:ind w:left="720"/>
      </w:pPr>
      <w:r/>
      <w:r>
        <w:rPr>
          <w:b/>
        </w:rPr>
        <w:t>Familiar voice, new visibility:</w:t>
      </w:r>
      <w:r>
        <w:t xml:space="preserve"> Bernie Wagenblast, the long-time NYC transit announcer, is one of five NYC Pride 2026 grand marshals and brings a warm, recognisable tone to the role.</w:t>
      </w:r>
      <w:r/>
    </w:p>
    <w:p>
      <w:pPr>
        <w:pStyle w:val="ListBullet"/>
        <w:spacing w:line="240" w:lineRule="auto"/>
        <w:ind w:left="720"/>
      </w:pPr>
      <w:r/>
      <w:r>
        <w:rPr>
          <w:b/>
        </w:rPr>
        <w:t>High-profile peers:</w:t>
      </w:r>
      <w:r>
        <w:t xml:space="preserve"> Dominique Jackson and Peppermint were previously announced as fellow grand marshals, signalling a focus on trans women leaders.</w:t>
      </w:r>
      <w:r/>
    </w:p>
    <w:p>
      <w:pPr>
        <w:pStyle w:val="ListBullet"/>
        <w:spacing w:line="240" w:lineRule="auto"/>
        <w:ind w:left="720"/>
      </w:pPr>
      <w:r/>
      <w:r>
        <w:rPr>
          <w:b/>
        </w:rPr>
        <w:t>Broad creative work:</w:t>
      </w:r>
      <w:r>
        <w:t xml:space="preserve"> Wagenblast’s credits now include newsletters, podcasts, voice acting and collaborations with Lin-Manuel Miranda, giving her a multi-platform presence.</w:t>
      </w:r>
      <w:r/>
    </w:p>
    <w:p>
      <w:pPr>
        <w:pStyle w:val="ListBullet"/>
        <w:spacing w:line="240" w:lineRule="auto"/>
        <w:ind w:left="720"/>
      </w:pPr>
      <w:r/>
      <w:r>
        <w:rPr>
          <w:b/>
        </w:rPr>
        <w:t>Purposeful message:</w:t>
      </w:r>
      <w:r>
        <w:t xml:space="preserve"> The Pride theme “For All of Us” frames the march as inclusive outreach, especially to LGBTQ+ people in less accepting parts of the US.</w:t>
      </w:r>
      <w:r/>
    </w:p>
    <w:p>
      <w:pPr>
        <w:pStyle w:val="ListBullet"/>
        <w:spacing w:line="240" w:lineRule="auto"/>
        <w:ind w:left="720"/>
      </w:pPr>
      <w:r/>
      <w:r>
        <w:rPr>
          <w:b/>
        </w:rPr>
        <w:t>Practical optimism:</w:t>
      </w:r>
      <w:r>
        <w:t xml:space="preserve"> Wagenblast speaks about privilege, late transition, and staying to fight for others , a perspective that blends lived experience with activism.</w:t>
      </w:r>
      <w:r/>
      <w:r/>
    </w:p>
    <w:p>
      <w:pPr>
        <w:pStyle w:val="Heading2"/>
      </w:pPr>
      <w:r>
        <w:t>A voice you know, a story many don’t</w:t>
      </w:r>
      <w:r/>
    </w:p>
    <w:p>
      <w:r/>
      <w:r>
        <w:t>You probably recognise the calm cadence of the subway announcement before you see the person behind it, and that’s exactly the gentle surprise Bernie Wagenblast brings to the grand marshal list. Her voice has been part of daily commutes since 2009, a small sensory anchor in the city’s rush and rumble. Now she steps into the spotlight herself, and that shift from anonymous voice to visible trans leader makes the moment feel quietly powerful.</w:t>
      </w:r>
      <w:r/>
    </w:p>
    <w:p>
      <w:r/>
      <w:r>
        <w:t>This nomination follows public reveals of other trans women leaders like Dominique Jackson and Peppermint, which together point to NYC Pride’s deliberate focus on elevating trans women in 2026. For many commuters and Pride-goers, this feels like recognition of the everyday labour , emotional and professional , that keeps a city running.</w:t>
      </w:r>
      <w:r/>
    </w:p>
    <w:p>
      <w:pPr>
        <w:pStyle w:val="Heading2"/>
      </w:pPr>
      <w:r>
        <w:t>From transit bulletins to Lin-Manuel’s studio</w:t>
      </w:r>
      <w:r/>
    </w:p>
    <w:p>
      <w:r/>
      <w:r>
        <w:t>Wagenblast’s career spans transport journalism, a daily newsletter, podcasts and voice work, and recently even a cameo on Lin-Manuel Miranda’s album reimagining of The Warriors. Imagine hearing the same voice that tells you to “stand away from the platform edge” layered into a theatrical project , it’s a neat twist that underlines how a practical, familiar tone can become art.</w:t>
      </w:r>
      <w:r/>
    </w:p>
    <w:p>
      <w:r/>
      <w:r>
        <w:t>There’s a backstory, too: producers reached out from Toronto, then revealed the project involved Miranda. The result is the kind of cross-over that raises a voice actor’s profile and highlights how cultural projects borrow the real textures of city life. For fans of Miranda and New York culture, it’s a small delight; for Wagenblast, it’s another unexpected milestone.</w:t>
      </w:r>
      <w:r/>
    </w:p>
    <w:p>
      <w:pPr>
        <w:pStyle w:val="Heading2"/>
      </w:pPr>
      <w:r>
        <w:t>Why “For All of Us” matters beyond Manhattan</w:t>
      </w:r>
      <w:r/>
    </w:p>
    <w:p>
      <w:r/>
      <w:r>
        <w:t>NYC Pride’s 2026 theme, “For All of Us,” intentionally stretches beyond parade routes, inviting solidarity with LGBTQ+ people in states where protections are shrinking. Wagenblast frames the theme as inclusive , not just for those who can attend a parade, but for people in Kansas, Texas, Idaho or Florida who may lack local support. That’s a political and emotional stance rolled into a celebratory event.</w:t>
      </w:r>
      <w:r/>
    </w:p>
    <w:p>
      <w:r/>
      <w:r>
        <w:t>Her message is pragmatic: she acknowledges her privilege as a white, late-transitioning New Jersey resident with access to legal protections, and she rejects the idea of leaving the country as a way to opt out of advocacy. It’s a reminder that visibility can pair with responsibility.</w:t>
      </w:r>
      <w:r/>
    </w:p>
    <w:p>
      <w:pPr>
        <w:pStyle w:val="Heading2"/>
      </w:pPr>
      <w:r>
        <w:t>Practical takeaways for supporters and attendees</w:t>
      </w:r>
      <w:r/>
    </w:p>
    <w:p>
      <w:r/>
      <w:r>
        <w:t>If you’re heading to Pride and wondering how to show up in a way that matters, Wagenblast’s path offers a few pointers. Listen more than you speak; amplify voices with less visibility; remember that civil rights history offers tactics and lessons; and stay in the fight even when easier options exist. For those travelling to NYC, expect more accessible programming and appearances from the grand marshals across events announced for the season.</w:t>
      </w:r>
      <w:r/>
    </w:p>
    <w:p>
      <w:r/>
      <w:r>
        <w:t>And if you’re a content creator or advocate, consider how everyday roles , a transit announcer, a teacher, a shop worker , can carry public influence. Visibility doesn’t only arrive through celebrity, it’s embedded in routine.</w:t>
      </w:r>
      <w:r/>
    </w:p>
    <w:p>
      <w:pPr>
        <w:pStyle w:val="Heading2"/>
      </w:pPr>
      <w:r>
        <w:t>Looking ahead: five marshals, many messages</w:t>
      </w:r>
      <w:r/>
    </w:p>
    <w:p>
      <w:r/>
      <w:r>
        <w:t>NYC Pride will name two more grand marshals before the parade, completing a list that already reads intentionally diverse and media-savvy. That mix , actors, performers and everyday figures like Wagenblast , broadens what leadership looks like in queer movements today. It’s reflective of a moment where representation mixes glamour with civic life.</w:t>
      </w:r>
      <w:r/>
    </w:p>
    <w:p>
      <w:r/>
      <w:r>
        <w:t>There’s also the human note: Wagenblast, who transitioned publicly at 66, speaks directly to young trans people in the audience, offering both realism and hope. That blend of candidness and optimism is a steadying thing in a political climate that often feels fractured.</w:t>
      </w:r>
      <w:r/>
    </w:p>
    <w:p>
      <w:r/>
      <w:r>
        <w:t>It's a small change that can make every voice at Pride feel more familiar and more powerful.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https://www.out.com/gay-pride-parade/bernie-wagenblast-nyc-pride-grand-marshal</w:t>
        </w:r>
      </w:hyperlink>
      <w:r>
        <w:t xml:space="preserve"> - Please view link - unable to able to access data</w:t>
      </w:r>
      <w:r/>
    </w:p>
    <w:p>
      <w:pPr>
        <w:pStyle w:val="ListNumber"/>
        <w:spacing w:line="240" w:lineRule="auto"/>
        <w:ind w:left="720"/>
      </w:pPr>
      <w:r/>
      <w:hyperlink r:id="rId9">
        <w:r>
          <w:rPr>
            <w:color w:val="0000EE"/>
            <w:u w:val="single"/>
          </w:rPr>
          <w:t>https://www.out.com/gay-pride-parade/bernie-wagenblast-nyc-pride-grand-marshal</w:t>
        </w:r>
      </w:hyperlink>
      <w:r>
        <w:t xml:space="preserve"> - Bernie Wagenblast, the voice of the New York City subway system since 2009, has been named one of the grand marshals for the 2026 NYC Pride March. Following the announcement of Dominique Jackson and Peppermint as grand marshals, Wagenblast, a 69-year-old transgender woman, joins the lineup. She has been active in the LGBTQ+ community, including marching in the 2025 NYC Pride March and receiving a 2025 Clio Award for her work on the 'In Transit' podcast. Additionally, she collaborated with Lin-Manuel Miranda on the album 'Warriors.'</w:t>
      </w:r>
      <w:r/>
    </w:p>
    <w:p>
      <w:pPr>
        <w:pStyle w:val="ListNumber"/>
        <w:spacing w:line="240" w:lineRule="auto"/>
        <w:ind w:left="720"/>
      </w:pPr>
      <w:r/>
      <w:hyperlink r:id="rId10">
        <w:r>
          <w:rPr>
            <w:color w:val="0000EE"/>
            <w:u w:val="single"/>
          </w:rPr>
          <w:t>https://www.nycpride.org/news-press-media/nyc-pride-2026-events</w:t>
        </w:r>
      </w:hyperlink>
      <w:r>
        <w:t xml:space="preserve"> - NYC Pride has announced its full event slate for 2026, including the renowned Pride March on Sunday, June 28, 2026. The theme for this year's events is 'For All of Us,' aiming to unite LGBTQIA+ individuals globally in celebration and advocacy for equality. The Pride March, among the largest and longest-running LGBTQIA+ demonstrations worldwide, will commence at 26th Street and 5th Avenue, dispersing at 15th Street and 7th Avenue. (</w:t>
      </w:r>
      <w:hyperlink r:id="rId14">
        <w:r>
          <w:rPr>
            <w:color w:val="0000EE"/>
            <w:u w:val="single"/>
          </w:rPr>
          <w:t>nycpride.org</w:t>
        </w:r>
      </w:hyperlink>
      <w:r>
        <w:t>)</w:t>
      </w:r>
      <w:r/>
    </w:p>
    <w:p>
      <w:pPr>
        <w:pStyle w:val="ListNumber"/>
        <w:spacing w:line="240" w:lineRule="auto"/>
        <w:ind w:left="720"/>
      </w:pPr>
      <w:r/>
      <w:hyperlink r:id="rId12">
        <w:r>
          <w:rPr>
            <w:color w:val="0000EE"/>
            <w:u w:val="single"/>
          </w:rPr>
          <w:t>https://www.linmanuel.com/project/2050/</w:t>
        </w:r>
      </w:hyperlink>
      <w:r>
        <w:t xml:space="preserve"> - 'Warriors' is a 26-song immersive listening experience co-written by Lin-Manuel Miranda and Eisa Davis. Released on October 18, 2024, the concept album reimagines the 1979 film 'The Warriors,' following a fictitious New York City gang from Coney Island to the Bronx. Executive produced by Nas and produced by Mike Elizondo, the album blends hip-hop, musical theater, and various styles reflecting New York City's diversity. (</w:t>
      </w:r>
      <w:hyperlink r:id="rId15">
        <w:r>
          <w:rPr>
            <w:color w:val="0000EE"/>
            <w:u w:val="single"/>
          </w:rPr>
          <w:t>linmanuel.com</w:t>
        </w:r>
      </w:hyperlink>
      <w:r>
        <w:t>)</w:t>
      </w:r>
      <w:r/>
    </w:p>
    <w:p>
      <w:pPr>
        <w:pStyle w:val="ListNumber"/>
        <w:spacing w:line="240" w:lineRule="auto"/>
        <w:ind w:left="720"/>
      </w:pPr>
      <w:r/>
      <w:hyperlink r:id="rId13">
        <w:r>
          <w:rPr>
            <w:color w:val="0000EE"/>
            <w:u w:val="single"/>
          </w:rPr>
          <w:t>https://www.pbssocal.org/shows/amanpour-co/clip/lin-manuel-miranda-and-eisa-davis-on-their-new-concept-album-warriors-djoip1</w:t>
        </w:r>
      </w:hyperlink>
      <w:r>
        <w:t xml:space="preserve"> - Lin-Manuel Miranda and Eisa Davis discuss their new concept album 'Warriors' on PBS SoCal's 'Amanpour &amp; Co.' The album, inspired by the 1979 film 'The Warriors,' features a star-studded roster of musicians and brings a fresh perspective to the original story. The creators delve into the project's development and its cultural significance. (</w:t>
      </w:r>
      <w:hyperlink r:id="rId16">
        <w:r>
          <w:rPr>
            <w:color w:val="0000EE"/>
            <w:u w:val="single"/>
          </w:rPr>
          <w:t>pbssocal.org</w:t>
        </w:r>
      </w:hyperlink>
      <w:r>
        <w:t>)</w:t>
      </w:r>
      <w:r/>
    </w:p>
    <w:p>
      <w:pPr>
        <w:pStyle w:val="ListNumber"/>
        <w:spacing w:line="240" w:lineRule="auto"/>
        <w:ind w:left="720"/>
      </w:pPr>
      <w:r/>
      <w:hyperlink r:id="rId11">
        <w:r>
          <w:rPr>
            <w:color w:val="0000EE"/>
            <w:u w:val="single"/>
          </w:rPr>
          <w:t>https://www.broadwayworld.com/article/Peppermint-Named-Grand-Marshall-For-NYC-Pride-2026-20260415</w:t>
        </w:r>
      </w:hyperlink>
      <w:r>
        <w:t xml:space="preserve"> - Peppermint, the trailblazing actress and first openly transgender contestant on 'RuPaul’s Drag Race,' has been named a Grand Marshal for the 2026 NYC Pride March. She will help lead the march on Sunday, June 28, joining a global stage that brings together millions in celebration and protest, honoring the legacy of Pride while pushing forward the ongoing fight for equality. (</w:t>
      </w:r>
      <w:hyperlink r:id="rId17">
        <w:r>
          <w:rPr>
            <w:color w:val="0000EE"/>
            <w:u w:val="single"/>
          </w:rPr>
          <w:t>broadwayworld.com</w:t>
        </w:r>
      </w:hyperlink>
      <w:r>
        <w:t>)</w:t>
      </w:r>
      <w:r/>
    </w:p>
    <w:p>
      <w:pPr>
        <w:pStyle w:val="ListNumber"/>
        <w:spacing w:line="240" w:lineRule="auto"/>
        <w:ind w:left="720"/>
      </w:pPr>
      <w:r/>
      <w:hyperlink r:id="rId18">
        <w:r>
          <w:rPr>
            <w:color w:val="0000EE"/>
            <w:u w:val="single"/>
          </w:rPr>
          <w:t>https://lapride.org/la-pride-announces-2026-grand-marshals/</w:t>
        </w:r>
      </w:hyperlink>
      <w:r>
        <w:t xml:space="preserve"> - LA Pride has announced its 2026 Grand Marshals: Emmy-winner Jeff Hiller as Celebrity Grand Marshal, activist Mia Yamamoto as Community Grand Marshal, and the late Shirley Raines as Icon Grand Marshal. Their visibility, courage, and lifelong commitment to authenticity reflect the enduring strength and evolution of the LGBTQIA+ community. The 56th Annual LA Pride Parade will take place in Hollywood on Sunday, June 14, 2026. (</w:t>
      </w:r>
      <w:hyperlink r:id="rId19">
        <w:r>
          <w:rPr>
            <w:color w:val="0000EE"/>
            <w:u w:val="single"/>
          </w:rPr>
          <w:t>lapride.org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gay-pride-parade/bernie-wagenblast-nyc-pride-grand-marshal" TargetMode="External"/><Relationship Id="rId10" Type="http://schemas.openxmlformats.org/officeDocument/2006/relationships/hyperlink" Target="https://www.nycpride.org/news-press-media/nyc-pride-2026-events" TargetMode="External"/><Relationship Id="rId11" Type="http://schemas.openxmlformats.org/officeDocument/2006/relationships/hyperlink" Target="https://www.broadwayworld.com/article/Peppermint-Named-Grand-Marshall-For-NYC-Pride-2026-20260415" TargetMode="External"/><Relationship Id="rId12" Type="http://schemas.openxmlformats.org/officeDocument/2006/relationships/hyperlink" Target="https://www.linmanuel.com/project/2050/" TargetMode="External"/><Relationship Id="rId13" Type="http://schemas.openxmlformats.org/officeDocument/2006/relationships/hyperlink" Target="https://www.pbssocal.org/shows/amanpour-co/clip/lin-manuel-miranda-and-eisa-davis-on-their-new-concept-album-warriors-djoip1" TargetMode="External"/><Relationship Id="rId14" Type="http://schemas.openxmlformats.org/officeDocument/2006/relationships/hyperlink" Target="https://www.nycpride.org/news-press-media/nyc-pride-2026-events?utm_source=openai" TargetMode="External"/><Relationship Id="rId15" Type="http://schemas.openxmlformats.org/officeDocument/2006/relationships/hyperlink" Target="https://www.linmanuel.com/project/2050/?utm_source=openai" TargetMode="External"/><Relationship Id="rId16" Type="http://schemas.openxmlformats.org/officeDocument/2006/relationships/hyperlink" Target="https://www.pbssocal.org/shows/amanpour-co/clip/lin-manuel-miranda-and-eisa-davis-on-their-new-concept-album-warriors-djoip1?utm_source=openai" TargetMode="External"/><Relationship Id="rId17" Type="http://schemas.openxmlformats.org/officeDocument/2006/relationships/hyperlink" Target="https://www.broadwayworld.com/article/Peppermint-Named-Grand-Marshall-For-NYC-Pride-2026-20260415?utm_source=openai" TargetMode="External"/><Relationship Id="rId18" Type="http://schemas.openxmlformats.org/officeDocument/2006/relationships/hyperlink" Target="https://lapride.org/la-pride-announces-2026-grand-marshals/" TargetMode="External"/><Relationship Id="rId19" Type="http://schemas.openxmlformats.org/officeDocument/2006/relationships/hyperlink" Target="https://lapride.org/la-pride-announces-2026-grand-marsha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