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Long Beach Pride 2026 Guide: Fearless and Free Events, Parade, and Tips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festival-goers are already planning their calendars for Long Beach Pride’s “Fearless and Free” weekend , a three-day celebration of resilience, family and joy from May 15–17, 2026. Who’s involved, where to go, and why this year’s theme matters for locals and visitors alike.</w:t>
      </w:r>
      <w:r/>
    </w:p>
    <w:p>
      <w:r/>
      <w:r>
        <w:t>Essential Takeaways</w:t>
      </w:r>
      <w:r/>
      <w:r/>
    </w:p>
    <w:p>
      <w:pPr>
        <w:pStyle w:val="ListBullet"/>
        <w:spacing w:line="240" w:lineRule="auto"/>
        <w:ind w:left="720"/>
      </w:pPr>
      <w:r/>
      <w:r>
        <w:rPr>
          <w:b/>
        </w:rPr>
        <w:t>When and where:</w:t>
      </w:r>
      <w:r>
        <w:t xml:space="preserve"> Long Beach Pride runs May 15–17, with Teen Pride at Marina Green Park, a two-day festival May 16–17, and the parade down Ocean Boulevard on May 17. </w:t>
      </w:r>
      <w:r/>
    </w:p>
    <w:p>
      <w:pPr>
        <w:pStyle w:val="ListBullet"/>
        <w:spacing w:line="240" w:lineRule="auto"/>
        <w:ind w:left="720"/>
      </w:pPr>
      <w:r/>
      <w:r>
        <w:rPr>
          <w:b/>
        </w:rPr>
        <w:t>Theme and tone:</w:t>
      </w:r>
      <w:r>
        <w:t xml:space="preserve"> “Fearless and Free” is this year’s theme, centring on resilience, authenticity and unity amid rising national division. </w:t>
      </w:r>
      <w:r/>
    </w:p>
    <w:p>
      <w:pPr>
        <w:pStyle w:val="ListBullet"/>
        <w:spacing w:line="240" w:lineRule="auto"/>
        <w:ind w:left="720"/>
      </w:pPr>
      <w:r/>
      <w:r>
        <w:rPr>
          <w:b/>
        </w:rPr>
        <w:t>Community focus:</w:t>
      </w:r>
      <w:r>
        <w:t xml:space="preserve"> Events include family-friendly programming, teen activities, and plenty of vendor and performance stages , expect a lively, inclusive atmosphere. </w:t>
      </w:r>
      <w:r/>
    </w:p>
    <w:p>
      <w:pPr>
        <w:pStyle w:val="ListBullet"/>
        <w:spacing w:line="240" w:lineRule="auto"/>
        <w:ind w:left="720"/>
      </w:pPr>
      <w:r/>
      <w:r>
        <w:rPr>
          <w:b/>
        </w:rPr>
        <w:t>Practical tips:</w:t>
      </w:r>
      <w:r>
        <w:t xml:space="preserve"> Arrive early for parade viewing, use public transport or park in advance, bring water and sun protection, and check official schedules for accessibility options. </w:t>
      </w:r>
      <w:r/>
    </w:p>
    <w:p>
      <w:pPr>
        <w:pStyle w:val="ListBullet"/>
        <w:spacing w:line="240" w:lineRule="auto"/>
        <w:ind w:left="720"/>
      </w:pPr>
      <w:r/>
      <w:r>
        <w:rPr>
          <w:b/>
        </w:rPr>
        <w:t>Local support:</w:t>
      </w:r>
      <w:r>
        <w:t xml:space="preserve"> The festival is a major tourism draw and a long-running civic tradition with years of evolving themes and community engagement.</w:t>
      </w:r>
      <w:r/>
      <w:r/>
    </w:p>
    <w:p>
      <w:pPr>
        <w:pStyle w:val="Heading2"/>
      </w:pPr>
      <w:r>
        <w:t>What “Fearless and Free” signals this year</w:t>
      </w:r>
      <w:r/>
    </w:p>
    <w:p>
      <w:r/>
      <w:r>
        <w:t>Long Beach Pride is leaning into a bold, emotionally charged message that feels timely and visible. The theme was chosen as a direct answer to growing national tensions, and it places courage and liberation at the heart of the weekend. Organisers say the phrase is meant to inspire people to live authentically and to celebrate shared dignity.</w:t>
      </w:r>
      <w:r/>
    </w:p>
    <w:p>
      <w:r/>
      <w:r>
        <w:t>This focus isn’t new for Long Beach; previous themes have reflected different chapters in the movement’s story. The continuity helps turn an annual party into a civic statement, and that gives the weekend weight as well as colour. If you’re coming for the parade, expect speeches and programming that blend celebration with a call to action.</w:t>
      </w:r>
      <w:r/>
    </w:p>
    <w:p>
      <w:pPr>
        <w:pStyle w:val="Heading2"/>
      </w:pPr>
      <w:r>
        <w:t>Where to be and what to expect on each day</w:t>
      </w:r>
      <w:r/>
    </w:p>
    <w:p>
      <w:r/>
      <w:r>
        <w:t>Plan your weekend around three anchor moments: Teen Pride at Marina Green Park on Friday evening, the festival across May 16–17 with vendor rows and stages, and the parade along Ocean Boulevard on Sunday. Teen Pride offers younger attendees a safer, age-appropriate space for music and community; it’s a quieter, heartfelt opener to the weekend.</w:t>
      </w:r>
      <w:r/>
    </w:p>
    <w:p>
      <w:r/>
      <w:r>
        <w:t>The festival itself typically spreads across a park footprint with food, crafts, nonprofits and performers. It’s family-friendly, so you’ll see everything from drag brunch-style shows to children’s activities. The parade is the high-energy finale , think colourful floats, marching contingents, and a shoreline crowd that grows as the route progresses.</w:t>
      </w:r>
      <w:r/>
    </w:p>
    <w:p>
      <w:pPr>
        <w:pStyle w:val="Heading2"/>
      </w:pPr>
      <w:r>
        <w:t>How to experience the parade like a local</w:t>
      </w:r>
      <w:r/>
    </w:p>
    <w:p>
      <w:r/>
      <w:r>
        <w:t>If you want a good parade spot, arrive early and pick a stretch of Ocean Boulevard that suits your vibe. Near the starting point you’ll catch the first wave of floats and performers; further along is ideal for a more relaxed viewing. Bring a portable chair, water and a small fan in case it’s warm , the parade is loud and joyous, and you’ll want to be comfortable.</w:t>
      </w:r>
      <w:r/>
    </w:p>
    <w:p>
      <w:r/>
      <w:r>
        <w:t>Transport-wise, public transit and ride-sharing reduce the headache of parking. The city often publishes parade logistics and accessible viewing areas, so consult official Long Beach resources before you travel. If you have mobility needs, check the festival map and contact organisers for assistance; inclusivity is part of the weekend’s brief.</w:t>
      </w:r>
      <w:r/>
    </w:p>
    <w:p>
      <w:pPr>
        <w:pStyle w:val="Heading2"/>
      </w:pPr>
      <w:r>
        <w:t>Why families and teens are central this year</w:t>
      </w:r>
      <w:r/>
    </w:p>
    <w:p>
      <w:r/>
      <w:r>
        <w:t>Long Beach Pride has emphasised family programming and teen events in recent years, and “Fearless and Free” keeps that thread going. Teen Pride offers a safer space for young people to gather and express themselves, while family-friendly festival blocks give parents options beyond nightlife.</w:t>
      </w:r>
      <w:r/>
    </w:p>
    <w:p>
      <w:r/>
      <w:r>
        <w:t>That blend expands who the festival serves and helps normalise Pride as a community-wide celebration, not just a late-night scene. For parents planning to bring children, look for designated quiet zones, scheduled kid-friendly performances, and organisations offering resources on LGBTQ+ family life.</w:t>
      </w:r>
      <w:r/>
    </w:p>
    <w:p>
      <w:pPr>
        <w:pStyle w:val="Heading2"/>
      </w:pPr>
      <w:r>
        <w:t>Practical plans: tickets, volunteering, and staying safe</w:t>
      </w:r>
      <w:r/>
    </w:p>
    <w:p>
      <w:r/>
      <w:r>
        <w:t>Many festival elements are free, but some stages or VIP areas may require tickets. Check the official Long Beach Pride site for vendor lists, schedule updates and volunteer sign-ups. Volunteering is a great way to get closer to the action and support the event’s logistics.</w:t>
      </w:r>
      <w:r/>
    </w:p>
    <w:p>
      <w:r/>
      <w:r>
        <w:t>On the safety front, festival staff and city services usually coordinate crowd control and first-aid posts. Keep personal items secure, stay hydrated, and follow posted guidance , a little planning makes the weekend far more relaxed. And if you care about the cause, consider donating to participating nonprofits or signing up to support community programmes.</w:t>
      </w:r>
      <w:r/>
    </w:p>
    <w:p>
      <w:r/>
      <w:r>
        <w:t>Closing line Take the weekend as an invitation to be loud, be kind and be a little bit fearless , it’s a small change that can make every Pride celebration feel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Paragraph 4: </w:t>
      </w:r>
      <w:hyperlink r:id="rId14">
        <w:r>
          <w:rPr>
            <w:color w:val="0000EE"/>
            <w:u w:val="single"/>
          </w:rPr>
          <w:t>[5]</w:t>
        </w:r>
      </w:hyperlink>
      <w:r>
        <w:t xml:space="preserve">, </w:t>
      </w:r>
      <w:hyperlink r:id="rId10">
        <w:r>
          <w:rPr>
            <w:color w:val="0000EE"/>
            <w:u w:val="single"/>
          </w:rPr>
          <w:t>[2]</w:t>
        </w:r>
      </w:hyperlink>
      <w:r>
        <w:t xml:space="preserve">- Paragraph 5: </w:t>
      </w:r>
      <w:hyperlink r:id="rId15">
        <w:r>
          <w:rPr>
            <w:color w:val="0000EE"/>
            <w:u w:val="single"/>
          </w:rPr>
          <w:t>[4]</w:t>
        </w:r>
      </w:hyperlink>
      <w:r>
        <w:t xml:space="preserve">, </w:t>
      </w:r>
      <w:hyperlink r:id="rId12">
        <w:r>
          <w:rPr>
            <w:color w:val="0000EE"/>
            <w:u w:val="single"/>
          </w:rPr>
          <w:t>[3]</w:t>
        </w:r>
      </w:hyperlink>
      <w:r>
        <w:t xml:space="preserve">- Paragraph 6: </w:t>
      </w:r>
      <w:hyperlink r:id="rId11">
        <w:r>
          <w:rPr>
            <w:color w:val="0000EE"/>
            <w:u w:val="single"/>
          </w:rPr>
          <w:t>[6]</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https://adelantemagazine.com/long-beach-pride-presents-fearless-and-free-festivities-and-parade-may-15-17-2026/</w:t>
        </w:r>
      </w:hyperlink>
      <w:r>
        <w:t xml:space="preserve"> - Please view link - unable to able to access data</w:t>
      </w:r>
      <w:r/>
    </w:p>
    <w:p>
      <w:pPr>
        <w:pStyle w:val="ListNumber"/>
        <w:spacing w:line="240" w:lineRule="auto"/>
        <w:ind w:left="720"/>
      </w:pPr>
      <w:r/>
      <w:hyperlink r:id="rId10">
        <w:r>
          <w:rPr>
            <w:color w:val="0000EE"/>
            <w:u w:val="single"/>
          </w:rPr>
          <w:t>https://www.visitlongbeach.com/events/annual-events/long-beach-pride/</w:t>
        </w:r>
      </w:hyperlink>
      <w:r>
        <w:t xml:space="preserve"> - The official website for Long Beach Pride provides comprehensive details about the 2026 Pride Parade and Festival, scheduled for May 16–17, 2026. The event will feature three stages, over 150 arts and crafts vendors, DJs, dancing, drag shows, and more. The festivities will commence with Teen Pride at Marina Green Park on May 15, followed by the main festival and culminating in the Pride Parade along Ocean Boulevard on May 17. The parade will begin at Ocean Boulevard and Lindero Avenue, proceeding west along Ocean to Alamitos Avenue.</w:t>
      </w:r>
      <w:r/>
    </w:p>
    <w:p>
      <w:pPr>
        <w:pStyle w:val="ListNumber"/>
        <w:spacing w:line="240" w:lineRule="auto"/>
        <w:ind w:left="720"/>
      </w:pPr>
      <w:r/>
      <w:hyperlink r:id="rId12">
        <w:r>
          <w:rPr>
            <w:color w:val="0000EE"/>
            <w:u w:val="single"/>
          </w:rPr>
          <w:t>https://longbeachpride.com/long-beach-pride-announces-2026-theme-fearless-and-free/</w:t>
        </w:r>
      </w:hyperlink>
      <w:r>
        <w:t xml:space="preserve"> - Long Beach Pride has announced 'Fearless and Free' as the official theme for its 2026 celebration. The festivities will begin with Teen Pride at Marina Green Park on May 15, followed by the main festival on May 16 and 17, and culminating in the Pride Parade along Ocean Boulevard on May 17. The theme serves as a call to action, honouring resilience, authenticity, and the pursuit of equality, especially in response to a growing climate of division and intolerance.</w:t>
      </w:r>
      <w:r/>
    </w:p>
    <w:p>
      <w:pPr>
        <w:pStyle w:val="ListNumber"/>
        <w:spacing w:line="240" w:lineRule="auto"/>
        <w:ind w:left="720"/>
      </w:pPr>
      <w:r/>
      <w:hyperlink r:id="rId15">
        <w:r>
          <w:rPr>
            <w:color w:val="0000EE"/>
            <w:u w:val="single"/>
          </w:rPr>
          <w:t>https://longbeachpride.com/get-involved/theme-contest/</w:t>
        </w:r>
      </w:hyperlink>
      <w:r>
        <w:t xml:space="preserve"> - Long Beach Pride is hosting an art contest for the official theme logo of the 2026 event, 'Fearless and Free'. The contest is open to all artists and graphic designers, with a submission deadline of February 26, 2026. The winning design will be used in advertising and merchandising for Long Beach Pride events and products, with a prize of $500 awarded to the selected artist.</w:t>
      </w:r>
      <w:r/>
    </w:p>
    <w:p>
      <w:pPr>
        <w:pStyle w:val="ListNumber"/>
        <w:spacing w:line="240" w:lineRule="auto"/>
        <w:ind w:left="720"/>
      </w:pPr>
      <w:r/>
      <w:hyperlink r:id="rId14">
        <w:r>
          <w:rPr>
            <w:color w:val="0000EE"/>
            <w:u w:val="single"/>
          </w:rPr>
          <w:t>https://www.longbeach.gov/pages/city-news/pride-parade/</w:t>
        </w:r>
      </w:hyperlink>
      <w:r>
        <w:t xml:space="preserve"> - The City of Long Beach will serve as the official host of the 43rd annual Long Beach Pride Parade on May 17, 2026, at 10 a.m. The parade will commence at Ocean Boulevard and Lindero Avenue, travelling along Ocean Boulevard and Alamitos Avenue in Downtown Long Beach. Businesses and community organisations interested in participating can submit applications through May 4, 2026. The parade will coincide with the Long Beach Pride Festival organised by Long Beach Pride.</w:t>
      </w:r>
      <w:r/>
    </w:p>
    <w:p>
      <w:pPr>
        <w:pStyle w:val="ListNumber"/>
        <w:spacing w:line="240" w:lineRule="auto"/>
        <w:ind w:left="720"/>
      </w:pPr>
      <w:r/>
      <w:hyperlink r:id="rId11">
        <w:r>
          <w:rPr>
            <w:color w:val="0000EE"/>
            <w:u w:val="single"/>
          </w:rPr>
          <w:t>https://www.digitaljournal.com/pr/news/pr-zen/-fearless-free-long-beach-pride-153177797.html</w:t>
        </w:r>
      </w:hyperlink>
      <w:r>
        <w:t xml:space="preserve"> - A press release announcing 'Fearless and Free' as the official theme for Long Beach Pride 2026, highlighting the event's focus on resilience, authenticity, and the pursuit of equality. The festivities will begin with Teen Pride at Marina Green Park on May 15, followed by the main festival on May 16 and 17, and culminating in the Pride Parade along Ocean Boulevard on May 17. The theme responds to a growing climate of division and intolerance with a message of courage and liberation.</w:t>
      </w:r>
      <w:r/>
    </w:p>
    <w:p>
      <w:pPr>
        <w:pStyle w:val="ListNumber"/>
        <w:spacing w:line="240" w:lineRule="auto"/>
        <w:ind w:left="720"/>
      </w:pPr>
      <w:r/>
      <w:hyperlink r:id="rId13">
        <w:r>
          <w:rPr>
            <w:color w:val="0000EE"/>
            <w:u w:val="single"/>
          </w:rPr>
          <w:t>https://natlawreview.com/press-releases/fearless-and-free-long-beach-pride-2026-celebrates-resilience-family-and</w:t>
        </w:r>
      </w:hyperlink>
      <w:r>
        <w:t xml:space="preserve"> - A press release detailing Long Beach Pride's 2026 theme, 'Fearless and Free', and its focus on resilience, family, and multicultural connection. The event will feature Teen Pride at Marina Green Park on May 15, the main festival on May 16 and 17, and the Pride Parade along Ocean Boulevard on May 17. The theme serves as a call to action, honouring the LGBTQ+ community's history of resilience and the pursuit of equality.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delantemagazine.com/long-beach-pride-presents-fearless-and-free-festivities-and-parade-may-15-17-2026/" TargetMode="External"/><Relationship Id="rId10" Type="http://schemas.openxmlformats.org/officeDocument/2006/relationships/hyperlink" Target="https://www.visitlongbeach.com/events/annual-events/long-beach-pride/" TargetMode="External"/><Relationship Id="rId11" Type="http://schemas.openxmlformats.org/officeDocument/2006/relationships/hyperlink" Target="https://www.digitaljournal.com/pr/news/pr-zen/-fearless-free-long-beach-pride-153177797.html" TargetMode="External"/><Relationship Id="rId12" Type="http://schemas.openxmlformats.org/officeDocument/2006/relationships/hyperlink" Target="https://longbeachpride.com/long-beach-pride-announces-2026-theme-fearless-and-free/" TargetMode="External"/><Relationship Id="rId13" Type="http://schemas.openxmlformats.org/officeDocument/2006/relationships/hyperlink" Target="https://natlawreview.com/press-releases/fearless-and-free-long-beach-pride-2026-celebrates-resilience-family-and" TargetMode="External"/><Relationship Id="rId14" Type="http://schemas.openxmlformats.org/officeDocument/2006/relationships/hyperlink" Target="https://www.longbeach.gov/pages/city-news/pride-parade/" TargetMode="External"/><Relationship Id="rId15" Type="http://schemas.openxmlformats.org/officeDocument/2006/relationships/hyperlink" Target="https://longbeachpride.com/get-involved/theme-conte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