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Iceland Pride Trips: Celebrate Pride Year-Round in Iceland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Discover a destination where Pride stretches beyond June , Reykjavik and regional towns host joyful, welcoming festivals in August and September, plus year-round LGBTQ+ culture that makes Iceland a top choice for travellers and couples seeking inclusive experiences.</w:t>
      </w:r>
      <w:r/>
    </w:p>
    <w:p>
      <w:r/>
      <w:r>
        <w:t>Essential Takeaways</w:t>
      </w:r>
      <w:r/>
      <w:r/>
    </w:p>
    <w:p>
      <w:pPr>
        <w:pStyle w:val="ListBullet"/>
        <w:spacing w:line="240" w:lineRule="auto"/>
        <w:ind w:left="720"/>
      </w:pPr>
      <w:r/>
      <w:r>
        <w:rPr>
          <w:b/>
        </w:rPr>
        <w:t>Major summer events:</w:t>
      </w:r>
      <w:r>
        <w:t xml:space="preserve"> Reykjavík Pride runs each August and attracts nearly 100,000 people, creating a carnival-like atmosphere. </w:t>
      </w:r>
      <w:r/>
    </w:p>
    <w:p>
      <w:pPr>
        <w:pStyle w:val="ListBullet"/>
        <w:spacing w:line="240" w:lineRule="auto"/>
        <w:ind w:left="720"/>
      </w:pPr>
      <w:r/>
      <w:r>
        <w:rPr>
          <w:b/>
        </w:rPr>
        <w:t>Regional celebrations:</w:t>
      </w:r>
      <w:r>
        <w:t xml:space="preserve"> Smaller towns from Hrísey to Seyðisfjörður hold local Prides, offering intimate community vibes. </w:t>
      </w:r>
      <w:r/>
    </w:p>
    <w:p>
      <w:pPr>
        <w:pStyle w:val="ListBullet"/>
        <w:spacing w:line="240" w:lineRule="auto"/>
        <w:ind w:left="720"/>
      </w:pPr>
      <w:r/>
      <w:r>
        <w:rPr>
          <w:b/>
        </w:rPr>
        <w:t>Wedding-friendly:</w:t>
      </w:r>
      <w:r>
        <w:t xml:space="preserve"> Iceland ranks highly for equality and is popular with LGBTQ+ couples for personalised ceremonies in dramatic locations. </w:t>
      </w:r>
      <w:r/>
    </w:p>
    <w:p>
      <w:pPr>
        <w:pStyle w:val="ListBullet"/>
        <w:spacing w:line="240" w:lineRule="auto"/>
        <w:ind w:left="720"/>
      </w:pPr>
      <w:r/>
      <w:r>
        <w:rPr>
          <w:b/>
        </w:rPr>
        <w:t>Year-round scene:</w:t>
      </w:r>
      <w:r>
        <w:t xml:space="preserve"> Reykjavík keeps a lively queer scene with bars, bookstores and festivals beyond Pride week. </w:t>
      </w:r>
      <w:r/>
    </w:p>
    <w:p>
      <w:pPr>
        <w:pStyle w:val="ListBullet"/>
        <w:spacing w:line="240" w:lineRule="auto"/>
        <w:ind w:left="720"/>
      </w:pPr>
      <w:r/>
      <w:r>
        <w:rPr>
          <w:b/>
        </w:rPr>
        <w:t>Local support:</w:t>
      </w:r>
      <w:r>
        <w:t xml:space="preserve"> Specialist planners and welcoming hotels make organising celebrations and weddings straightforward and thoughtful.</w:t>
      </w:r>
      <w:r/>
      <w:r/>
    </w:p>
    <w:p>
      <w:pPr>
        <w:pStyle w:val="Heading2"/>
      </w:pPr>
      <w:r>
        <w:t>Reykjavík Pride: a joyful late-summer spectacle</w:t>
      </w:r>
      <w:r/>
    </w:p>
    <w:p>
      <w:r/>
      <w:r>
        <w:t>Reykjavík Pride in August is the headline act , colourful, loud and impossible to miss, with a parade that starts by Hallgrímskirkja Church and threads down Skólavörðustígur, the street famously painted in rainbows. The scene feels upbeat and tactile; expect confetti, brass bands and that warm, communal buzz you get at a festival that truly belongs to the city.</w:t>
      </w:r>
      <w:r/>
    </w:p>
    <w:p>
      <w:r/>
      <w:r>
        <w:t>The festival draws almost a quarter of Iceland’s population, so it's as much a local happening as a tourist highlight. According to Reykjavík’s event listings, organisers programme concerts, debates and family-friendly events, which means there’s something for everyone whether you want to party or simply soak up the atmosphere.</w:t>
      </w:r>
      <w:r/>
    </w:p>
    <w:p>
      <w:r/>
      <w:r>
        <w:t>If you’re planning a trip, book accommodation early and pick events that match your energy , daytime cultural talks are a different vibe to the parade and late-night club nights. And don’t be shy about popping into local queer venues afterwards; Reykjavík’s nightlife stays lively well into the small hours.</w:t>
      </w:r>
      <w:r/>
    </w:p>
    <w:p>
      <w:pPr>
        <w:pStyle w:val="Heading2"/>
      </w:pPr>
      <w:r>
        <w:t>Festivals beyond the capital: smaller towns, big heart</w:t>
      </w:r>
      <w:r/>
    </w:p>
    <w:p>
      <w:r/>
      <w:r>
        <w:t>Iceland’s inclusivity isn’t confined to Reykjavík. Places like Hrísey in the north host summer Pride gatherings, and Seyðisfjörður in the east is famous for its own rainbow street parade. These regional events are smaller, friendlier and give you a chance to combine Pride with offbeat sightseeing.</w:t>
      </w:r>
      <w:r/>
    </w:p>
    <w:p>
      <w:r/>
      <w:r>
        <w:t>Community organisers in West Iceland and other regions curate their own events, so you can time a road trip to hit a celebration without the crowds. For travellers who favour low-key connection over big-city spectacle, local Prides offer meaningful interactions with residents and a chance to learn about the town’s queer history and everyday life.</w:t>
      </w:r>
      <w:r/>
    </w:p>
    <w:p>
      <w:r/>
      <w:r>
        <w:t>Practical tip: check regional event calendars before you go , ferry and bus timetables can be sparse in summer, and local festivities often pair with other seasonal fairs.</w:t>
      </w:r>
      <w:r/>
    </w:p>
    <w:p>
      <w:pPr>
        <w:pStyle w:val="Heading2"/>
      </w:pPr>
      <w:r>
        <w:t>Why Iceland is a wedding favourite for LGBTQ+ couples</w:t>
      </w:r>
      <w:r/>
    </w:p>
    <w:p>
      <w:r/>
      <w:r>
        <w:t>Iceland’s reputation as a welcoming wedding destination is more than a travel brochure line. Recent studies on equality put the country high in global rankings, and that ethos filters into the wedding industry: planners, venues and vendors are used to tailoring ceremonies to each couple’s vision.</w:t>
      </w:r>
      <w:r/>
    </w:p>
    <w:p>
      <w:r/>
      <w:r>
        <w:t>Couples frequently choose dramatic backdrops , waterfalls, black-sand beaches, tiny countryside churches , and local planners like Pink Iceland specialise in crafting personalised itineraries. The hospitality is intimate and hands-on, so you’re less likely to feel lost in a corporate wedding machine and more likely to enjoy a ceremony that genuinely reflects you both.</w:t>
      </w:r>
      <w:r/>
    </w:p>
    <w:p>
      <w:r/>
      <w:r>
        <w:t>If you’re considering a legal ceremony abroad, check paperwork requirements well ahead of time and work with a local planner who can navigate licences, translators and any cultural customs you wish to include.</w:t>
      </w:r>
      <w:r/>
    </w:p>
    <w:p>
      <w:pPr>
        <w:pStyle w:val="Heading2"/>
      </w:pPr>
      <w:r>
        <w:t>A year-round queer scene: nightlife, culture and community</w:t>
      </w:r>
      <w:r/>
    </w:p>
    <w:p>
      <w:r/>
      <w:r>
        <w:t>Beyond scheduled festivals, Reykjavík sustains a visible LGBTQ+ culture all year. From Kiki Queer Bar’s late-night energy to independent shops like Iða bookstore, there are everyday places where visitors feel seen and welcome. Media coverage of well-attended queer festivals shows the calendar’s breadth , not everything happens in a single week.</w:t>
      </w:r>
      <w:r/>
    </w:p>
    <w:p>
      <w:r/>
      <w:r>
        <w:t>That steady presence matters for visitors who want authentic experiences: drag nights, film screenings and community panels happen across seasons, and local organisations keep the conversation going about rights, art and inclusion. So whether you’re visiting in spring light or the mellow shoulder season, you’ll find queer-friendly spaces and events.</w:t>
      </w:r>
      <w:r/>
    </w:p>
    <w:p>
      <w:r/>
      <w:r>
        <w:t>Tip: follow local listings and social channels for pop-up events and smaller gatherings that don’t always make mainstream travel guides.</w:t>
      </w:r>
      <w:r/>
    </w:p>
    <w:p>
      <w:pPr>
        <w:pStyle w:val="Heading2"/>
      </w:pPr>
      <w:r>
        <w:t>Planning practicalities: timing, travel and respectful visiting</w:t>
      </w:r>
      <w:r/>
    </w:p>
    <w:p>
      <w:r/>
      <w:r>
        <w:t>Timing is everything. If you want the full Reykjavík Pride pageant, aim for August and reserve well in advance. For quieter, community-led Prides and landscape-focused trips, July and September can be ideal, when regional towns host their own events and the tourist flow eases slightly.</w:t>
      </w:r>
      <w:r/>
    </w:p>
    <w:p>
      <w:r/>
      <w:r>
        <w:t>Respect the local culture while enjoying the celebrations , Icelanders are proud of their openness, but they’re also a small society that values genuine connection. Learn a few Icelandic phrases if you like, support local queer businesses, and consider hiring local guides or planners to ensure your trip benefits the communities you visit.</w:t>
      </w:r>
      <w:r/>
    </w:p>
    <w:p>
      <w:r/>
      <w:r>
        <w:t>Whether you’re there for a parade, a vow exchange near a waterfall, or a cosy week of queer culture, Iceland offers an unusually friendly mix of spectacle and sincerity.</w:t>
      </w:r>
      <w:r/>
    </w:p>
    <w:p>
      <w:r/>
      <w:r>
        <w:t>It's a small change of calendar that can make your Pride plans feel bigger, bolder and a lot more scenic.</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w:t>
      </w:r>
      <w:hyperlink r:id="rId12">
        <w:r>
          <w:rPr>
            <w:color w:val="0000EE"/>
            <w:u w:val="single"/>
          </w:rPr>
          <w:t>[6]</w:t>
        </w:r>
      </w:hyperlink>
      <w:r>
        <w:t xml:space="preserve">- Paragraph 3: </w:t>
      </w:r>
      <w:hyperlink r:id="rId13">
        <w:r>
          <w:rPr>
            <w:color w:val="0000EE"/>
            <w:u w:val="single"/>
          </w:rPr>
          <w:t>[4]</w:t>
        </w:r>
      </w:hyperlink>
      <w:r>
        <w:t xml:space="preserve">, </w:t>
      </w:r>
      <w:hyperlink r:id="rId14">
        <w:r>
          <w:rPr>
            <w:color w:val="0000EE"/>
            <w:u w:val="single"/>
          </w:rPr>
          <w:t>[5]</w:t>
        </w:r>
      </w:hyperlink>
      <w:r>
        <w:t xml:space="preserve">- Paragraph 4: </w:t>
      </w:r>
      <w:hyperlink r:id="rId10">
        <w:r>
          <w:rPr>
            <w:color w:val="0000EE"/>
            <w:u w:val="single"/>
          </w:rPr>
          <w:t>[2]</w:t>
        </w:r>
      </w:hyperlink>
      <w:r>
        <w:t xml:space="preserve">, </w:t>
      </w:r>
      <w:hyperlink r:id="rId11">
        <w:r>
          <w:rPr>
            <w:color w:val="0000EE"/>
            <w:u w:val="single"/>
          </w:rPr>
          <w:t>[7]</w:t>
        </w:r>
      </w:hyperlink>
      <w:r>
        <w:t xml:space="preserve">- Paragraph 5: </w:t>
      </w:r>
      <w:hyperlink r:id="rId9">
        <w:r>
          <w:rPr>
            <w:color w:val="0000EE"/>
            <w:u w:val="single"/>
          </w:rPr>
          <w:t>[1]</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https://www.prweb.com/releases/celebrate-pride-year-round-in-iceland-a-global-leader-in-lgbtq-travel-302753923.html</w:t>
        </w:r>
      </w:hyperlink>
      <w:r>
        <w:t xml:space="preserve"> - Original press release. View link for all data</w:t>
      </w:r>
      <w:r/>
    </w:p>
    <w:p>
      <w:pPr>
        <w:pStyle w:val="ListNumber"/>
        <w:spacing w:line="240" w:lineRule="auto"/>
        <w:ind w:left="720"/>
      </w:pPr>
      <w:r/>
      <w:hyperlink r:id="rId10">
        <w:r>
          <w:rPr>
            <w:color w:val="0000EE"/>
            <w:u w:val="single"/>
          </w:rPr>
          <w:t>https://www.visitreykjavik.is/festivals-and-events-reykjavik/reykjavik-pride</w:t>
        </w:r>
      </w:hyperlink>
      <w:r>
        <w:t xml:space="preserve"> - Reykjavík Pride is an annual event in Iceland's capital, celebrated since 1999. Originally attracting around 1,500 attendees, it has grown into a vibrant ten-day festival, drawing over 100,000 guests from around the world. The event promotes visibility and courage for the LGBTQ+ community, offering a platform to manifest pride and celebrate universal human rights. The festival includes various cultural, educational, and community events, culminating in the Pride Parade, one of the city's largest public events. The parade starts at Hallgrímskirkja Church and proceeds through downtown Reykjavík, with attendees filling the streets in a colourful display of solidarity and support.</w:t>
      </w:r>
      <w:r/>
    </w:p>
    <w:p>
      <w:pPr>
        <w:pStyle w:val="ListNumber"/>
        <w:spacing w:line="240" w:lineRule="auto"/>
        <w:ind w:left="720"/>
      </w:pPr>
      <w:r/>
      <w:hyperlink r:id="rId11">
        <w:r>
          <w:rPr>
            <w:color w:val="0000EE"/>
            <w:u w:val="single"/>
          </w:rPr>
          <w:t>https://www.icelandreview.com/news/colourful-week-of-pride-events-underway-in-reykjavik/</w:t>
        </w:r>
      </w:hyperlink>
      <w:r>
        <w:t xml:space="preserve"> - In August 2025, Reykjavík Pride commenced with a noon ceremony at Reykjavík City Hall, featuring speeches from Helga Haraldsdóttir, chair of Reykjavík Pride, and Sanna Magdalena Mörtudóttir, president of the Reykjavík City Council. The event marked the beginning of a week-long festival dedicated to diversity, inclusion, and LGBTQ+ rights. A diverse programme of cultural, educational, and community events was planned throughout the week, culminating in the annual Pride Parade. Organisers anticipated as many as 100,000 attendees to fill the streets of downtown Reykjavík, highlighting the city's commitment to celebrating and supporting the LGBTQ+ community.</w:t>
      </w:r>
      <w:r/>
    </w:p>
    <w:p>
      <w:pPr>
        <w:pStyle w:val="ListNumber"/>
        <w:spacing w:line="240" w:lineRule="auto"/>
        <w:ind w:left="720"/>
      </w:pPr>
      <w:r/>
      <w:hyperlink r:id="rId13">
        <w:r>
          <w:rPr>
            <w:color w:val="0000EE"/>
            <w:u w:val="single"/>
          </w:rPr>
          <w:t>https://www.icelandreview.com/news/iceland-earns-top-marks-for-equality-in-global-wedding-study/</w:t>
        </w:r>
      </w:hyperlink>
      <w:r>
        <w:t xml:space="preserve"> - Iceland has been recognised as the world's second-safest country for LGBTQ+ destination weddings, according to a study by Destify. The study analysed global data on LGBTQ+ rights, laws, and safety, awarding Iceland a safety score of 90.2 out of 100. The country received the highest LGBTQ+ World Equality Index score of 95/100 and placed second for the percentage of people who feel safe being openly LGBTQ+ (86%), surpassed only by Denmark. Iceland's strong legal protections, including 15 recognised LGBTQ+ rights, and public acceptance contribute to its high ranking, making it a popular destination for LGBTQ+ travellers and couples seeking a welcoming environment for their celebrations.</w:t>
      </w:r>
      <w:r/>
    </w:p>
    <w:p>
      <w:pPr>
        <w:pStyle w:val="ListNumber"/>
        <w:spacing w:line="240" w:lineRule="auto"/>
        <w:ind w:left="720"/>
      </w:pPr>
      <w:r/>
      <w:hyperlink r:id="rId14">
        <w:r>
          <w:rPr>
            <w:color w:val="0000EE"/>
            <w:u w:val="single"/>
          </w:rPr>
          <w:t>https://www.pinkiceland.is/</w:t>
        </w:r>
      </w:hyperlink>
      <w:r>
        <w:t xml:space="preserve"> - Pink Iceland is a gay-owned and operated company specialising in destination weddings and elopements in Iceland. Established in 2011, the company is committed to providing outstanding service with a strong focus on sustainability, diversity, and inclusion. Pink Iceland offers tailor-made luxury travel experiences, operates private tours, and collaborates with local partners to create memorable experiences for LGBTQ+ couples. The company has planned over 1,000 weddings and received numerous five-star reviews, reflecting its dedication to delivering personalised and professional services. Pink Iceland's reputation and expertise make it a trusted choice for couples seeking a unique and inclusive wedding experience in Iceland.</w:t>
      </w:r>
      <w:r/>
    </w:p>
    <w:p>
      <w:pPr>
        <w:pStyle w:val="ListNumber"/>
        <w:spacing w:line="240" w:lineRule="auto"/>
        <w:ind w:left="720"/>
      </w:pPr>
      <w:r/>
      <w:hyperlink r:id="rId12">
        <w:r>
          <w:rPr>
            <w:color w:val="0000EE"/>
            <w:u w:val="single"/>
          </w:rPr>
          <w:t>https://www.icelandreview.com/news/well-attended-lgbtqi-festival-in-reykjavik/</w:t>
        </w:r>
      </w:hyperlink>
      <w:r>
        <w:t xml:space="preserve"> - In August 2014, Reykjavík Pride attracted approximately 100,000 attendees, as estimated by the police, equating to about 30% of Iceland's population. The festival, held for the 16th time that year, has grown from an initial 1,500 attendees to become one of the most significant events in Iceland, not only for the LGBTQI community but for the entire nation. The Pride Parade, the highlight of the festivities, saw large crowds gathering in Reykjavík's city centre to participate and watch, showcasing the country's commitment to inclusivity and human rights.</w:t>
      </w:r>
      <w:r/>
    </w:p>
    <w:p>
      <w:pPr>
        <w:pStyle w:val="ListNumber"/>
        <w:spacing w:line="240" w:lineRule="auto"/>
        <w:ind w:left="720"/>
      </w:pPr>
      <w:r/>
      <w:hyperlink r:id="rId11">
        <w:r>
          <w:rPr>
            <w:color w:val="0000EE"/>
            <w:u w:val="single"/>
          </w:rPr>
          <w:t>https://www.icelandreview.com/news/colourful-week-of-pride-events-underway-in-reykjavik/</w:t>
        </w:r>
      </w:hyperlink>
      <w:r>
        <w:t xml:space="preserve"> - In August 2025, Reykjavík Pride commenced with a noon ceremony at Reykjavík City Hall, featuring speeches from Helga Haraldsdóttir, chair of Reykjavík Pride, and Sanna Magdalena Mörtudóttir, president of the Reykjavík City Council. The event marked the beginning of a week-long festival dedicated to diversity, inclusion, and LGBTQ+ rights. A diverse programme of cultural, educational, and community events was planned throughout the week, culminating in the annual Pride Parade. Organisers anticipated as many as 100,000 attendees to fill the streets of downtown Reykjavík, highlighting the city's commitment to celebrating and supporting the LGBTQ+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rweb.com/releases/celebrate-pride-year-round-in-iceland-a-global-leader-in-lgbtq-travel-302753923.html" TargetMode="External"/><Relationship Id="rId10" Type="http://schemas.openxmlformats.org/officeDocument/2006/relationships/hyperlink" Target="https://www.visitreykjavik.is/festivals-and-events-reykjavik/reykjavik-pride" TargetMode="External"/><Relationship Id="rId11" Type="http://schemas.openxmlformats.org/officeDocument/2006/relationships/hyperlink" Target="https://www.icelandreview.com/news/colourful-week-of-pride-events-underway-in-reykjavik/" TargetMode="External"/><Relationship Id="rId12" Type="http://schemas.openxmlformats.org/officeDocument/2006/relationships/hyperlink" Target="https://www.icelandreview.com/news/well-attended-lgbtqi-festival-in-reykjavik/" TargetMode="External"/><Relationship Id="rId13" Type="http://schemas.openxmlformats.org/officeDocument/2006/relationships/hyperlink" Target="https://www.icelandreview.com/news/iceland-earns-top-marks-for-equality-in-global-wedding-study/" TargetMode="External"/><Relationship Id="rId14" Type="http://schemas.openxmlformats.org/officeDocument/2006/relationships/hyperlink" Target="https://www.pinkiceland.i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