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Queer Dharma: How Queer Spirituality Reinvents Tradition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meaning are turning to Queer Dharma , a living, playful reweaving of South Asian and contemplative traditions by LGBTQ+ practitioners who want spiritual home without erasure. Here’s why it matters, where it’s growing, and practical ways to explore inclusive dharma practice today.</w:t>
      </w:r>
      <w:r/>
    </w:p>
    <w:p>
      <w:r/>
      <w:r>
        <w:t>Essential Takeaways</w:t>
      </w:r>
      <w:r/>
      <w:r/>
    </w:p>
    <w:p>
      <w:pPr>
        <w:pStyle w:val="ListBullet"/>
        <w:spacing w:line="240" w:lineRule="auto"/>
        <w:ind w:left="720"/>
      </w:pPr>
      <w:r/>
      <w:r>
        <w:rPr>
          <w:b/>
        </w:rPr>
        <w:t>Inclusive roots:</w:t>
      </w:r>
      <w:r>
        <w:t xml:space="preserve"> Queer dharma reclaims strands of Hindu, Buddhist, Sikh and Jain thought that already reflect gender fluidity and non‑normative identities.</w:t>
      </w:r>
      <w:r/>
    </w:p>
    <w:p>
      <w:pPr>
        <w:pStyle w:val="ListBullet"/>
        <w:spacing w:line="240" w:lineRule="auto"/>
        <w:ind w:left="720"/>
      </w:pPr>
      <w:r/>
      <w:r>
        <w:rPr>
          <w:b/>
        </w:rPr>
        <w:t>Living practice:</w:t>
      </w:r>
      <w:r>
        <w:t xml:space="preserve"> Leaders and communities are blending ancient texts with queer theory, making teachings feel accessible, bodily, and relevant.</w:t>
      </w:r>
      <w:r/>
    </w:p>
    <w:p>
      <w:pPr>
        <w:pStyle w:val="ListBullet"/>
        <w:spacing w:line="240" w:lineRule="auto"/>
        <w:ind w:left="720"/>
      </w:pPr>
      <w:r/>
      <w:r>
        <w:rPr>
          <w:b/>
        </w:rPr>
        <w:t>Visible examples:</w:t>
      </w:r>
      <w:r>
        <w:t xml:space="preserve"> From Ardhanārīśvara iconography to Koovagam festival rituals, queer presence in ritual offers solace and belonging.</w:t>
      </w:r>
      <w:r/>
    </w:p>
    <w:p>
      <w:pPr>
        <w:pStyle w:val="ListBullet"/>
        <w:spacing w:line="240" w:lineRule="auto"/>
        <w:ind w:left="720"/>
      </w:pPr>
      <w:r/>
      <w:r>
        <w:rPr>
          <w:b/>
        </w:rPr>
        <w:t>Practical entry points:</w:t>
      </w:r>
      <w:r>
        <w:t xml:space="preserve"> Start with somatic practices, queer‑led sanghas, and texts that foreground non‑binary perspectives.</w:t>
      </w:r>
      <w:r/>
    </w:p>
    <w:p>
      <w:pPr>
        <w:pStyle w:val="ListBullet"/>
        <w:spacing w:line="240" w:lineRule="auto"/>
        <w:ind w:left="720"/>
      </w:pPr>
      <w:r/>
      <w:r>
        <w:rPr>
          <w:b/>
        </w:rPr>
        <w:t>A hopeful project:</w:t>
      </w:r>
      <w:r>
        <w:t xml:space="preserve"> Queer dharma faces resistance but offers constructive theological work that can transform tradition from inside.</w:t>
      </w:r>
      <w:r/>
      <w:r/>
    </w:p>
    <w:p>
      <w:pPr>
        <w:pStyle w:val="Heading2"/>
      </w:pPr>
      <w:r>
        <w:t>What is Queer Dharma, in plain terms?</w:t>
      </w:r>
      <w:r/>
    </w:p>
    <w:p>
      <w:r/>
      <w:r>
        <w:t>Queer dharma names a practice and a project where queer identity and dharmic traditions meet. Think of it as both reclamation and invention , noticing how gender fluidity and diverse sexualities have always flickered through Hindu, Buddhist, Jain and Sikh stories, and then deliberately amplifying those strands. The language is tactile and often playful; you might encounter somatic practices that centre the lived body, or ritual reinterpretations that insist queer lives belong in scripture and shrine rooms.</w:t>
      </w:r>
      <w:r/>
    </w:p>
    <w:p>
      <w:r/>
      <w:r>
        <w:t>Context matters. According to practitioners and project sites that advocate queer‑led contemplative work, the aim isn’t to erase history but to read it differently and pastorally, offering space for people who were once forced to the margins.</w:t>
      </w:r>
      <w:r/>
    </w:p>
    <w:p>
      <w:pPr>
        <w:pStyle w:val="Heading2"/>
      </w:pPr>
      <w:r>
        <w:t>Why ancient dharma and modern queerness fit together</w:t>
      </w:r>
      <w:r/>
    </w:p>
    <w:p>
      <w:r/>
      <w:r>
        <w:t>There’s a surprise in the archives. Hindu iconography like Ardhanārīśvara , the half‑male, half‑female form of Śiva , and festivals such as Koovagam in India show that gender fluidity isn’t a modern import. Meanwhile, Buddhist, Jain and Sikh understandings of dharma emphasise principles , non‑violence, duty, wise living , that can be read through a queer lens.</w:t>
      </w:r>
      <w:r/>
    </w:p>
    <w:p>
      <w:r/>
      <w:r>
        <w:t>So what changes? Practitioners don’t merely translate old texts; they bring their whole selves into practice. That’s the work of constructive theology: being both reader and participant, asking how teachings can be reshaped to be life‑giving for queer people and, in the process, for everyone.</w:t>
      </w:r>
      <w:r/>
    </w:p>
    <w:p>
      <w:pPr>
        <w:pStyle w:val="Heading2"/>
      </w:pPr>
      <w:r>
        <w:t>How queer communities are making practice bodily and joyful</w:t>
      </w:r>
      <w:r/>
    </w:p>
    <w:p>
      <w:r/>
      <w:r>
        <w:t>A lot of queer dharma is lived through the body. Teachers and writers propose somatic approaches that query normative assumptions about gendered bodies and spiritual demeanour. Dance, devotion, and ritual performance become ways to belong rather than conform.</w:t>
      </w:r>
      <w:r/>
    </w:p>
    <w:p>
      <w:r/>
      <w:r>
        <w:t>This isn’t only about identity politics. It’s pragmatic: embodied practice can help survivors of trauma find agency, and public rituals give visible evidence that queer people have always been part of spiritual worlds. If you’re curious, look for queer‑led meditation groups, embodied practice workshops, or essays by contemporary queer dharma writers that combine memoir with exegesis.</w:t>
      </w:r>
      <w:r/>
    </w:p>
    <w:p>
      <w:pPr>
        <w:pStyle w:val="Heading2"/>
      </w:pPr>
      <w:r>
        <w:t>Navigating tradition without erasing it</w:t>
      </w:r>
      <w:r/>
    </w:p>
    <w:p>
      <w:r/>
      <w:r>
        <w:t>Engaging tradition respectfully is central to queer dharma’s credibility. Practitioners frequently emphasise historical knowledge: reading the Mahābhārata, Bhagavad Gītā, or Jain Ācārāṅga with care, and admitting complexity, contradiction and pain. For instance, classical texts can carry both radical inclusions and brutal exclusions; queer readers hold both at once.</w:t>
      </w:r>
      <w:r/>
    </w:p>
    <w:p>
      <w:r/>
      <w:r>
        <w:t>Practical tip: approach teachers and communities who acknowledge textual history and contemporary harm, and who offer frameworks , like non‑violence and duty , as tools for ethical reinterpretation rather than slick rewrites.</w:t>
      </w:r>
      <w:r/>
    </w:p>
    <w:p>
      <w:pPr>
        <w:pStyle w:val="Heading2"/>
      </w:pPr>
      <w:r>
        <w:t>Where to start if you want to try it</w:t>
      </w:r>
      <w:r/>
    </w:p>
    <w:p>
      <w:r/>
      <w:r>
        <w:t>Begin small and local. Join queer‑affirming sanghas or meditation groups, try embodied practice sessions that emphasise somatic inquiry, and read contemporary queer dharma essays to hear diverse voices. If you’re offering space as an ally, centre queer leadership and follow community guidance about language and ritual adaptation.</w:t>
      </w:r>
      <w:r/>
    </w:p>
    <w:p>
      <w:r/>
      <w:r>
        <w:t>And remember: Queer dharma is as much about humour and play as it is about reparation. That mix of seriousness and joy helps make spiritual life sustainable, especially for people who've known exclusion.</w:t>
      </w:r>
      <w:r/>
    </w:p>
    <w:p>
      <w:r/>
      <w:r>
        <w:t>It's a small change that can make every practice more welcoming and whole.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1">
        <w:r>
          <w:rPr>
            <w:color w:val="0000EE"/>
            <w:u w:val="single"/>
          </w:rPr>
          <w:t>[5]</w:t>
        </w:r>
      </w:hyperlink>
      <w:r>
        <w:t xml:space="preserve">, </w:t>
      </w:r>
      <w:hyperlink r:id="rId14">
        <w:r>
          <w:rPr>
            <w:color w:val="0000EE"/>
            <w:u w:val="single"/>
          </w:rPr>
          <w:t>[6]</w:t>
        </w:r>
      </w:hyperlink>
      <w:r>
        <w:t xml:space="preserve">- Paragraph 5: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https://read.tarkajournal.com/p/introduction-to-on-queer-dharma</w:t>
        </w:r>
      </w:hyperlink>
      <w:r>
        <w:t xml:space="preserve"> - Please view link - unable to able to access data</w:t>
      </w:r>
      <w:r/>
    </w:p>
    <w:p>
      <w:pPr>
        <w:pStyle w:val="ListNumber"/>
        <w:spacing w:line="240" w:lineRule="auto"/>
        <w:ind w:left="720"/>
      </w:pPr>
      <w:r/>
      <w:hyperlink r:id="rId10">
        <w:r>
          <w:rPr>
            <w:color w:val="0000EE"/>
            <w:u w:val="single"/>
          </w:rPr>
          <w:t>https://www.embodiedphilosophy.com/introduction-to-on-queer-dharma-free-read/</w:t>
        </w:r>
      </w:hyperlink>
      <w:r>
        <w:t xml:space="preserve"> - Embodied Philosophy, an organisation founded and primarily run by individuals who identify as members of the LGBTQ+ community, is considered an experiment in 'Queer Dharma'. The article discusses how queer thinking, practice, art, and devotion have always been part of dharmic paths, even while queer individuals have often been marginalised. It highlights the work of queer spiritual leaders and their allies in forging new intersections of ancient teachings with contemporary theories, paving the way for more inclusive spiritual communities.</w:t>
      </w:r>
      <w:r/>
    </w:p>
    <w:p>
      <w:pPr>
        <w:pStyle w:val="ListNumber"/>
        <w:spacing w:line="240" w:lineRule="auto"/>
        <w:ind w:left="720"/>
      </w:pPr>
      <w:r/>
      <w:hyperlink r:id="rId12">
        <w:r>
          <w:rPr>
            <w:color w:val="0000EE"/>
            <w:u w:val="single"/>
          </w:rPr>
          <w:t>https://www.embodiedphilosophy.com/a-queer-dharma-with-jacoby-ballard-144/</w:t>
        </w:r>
      </w:hyperlink>
      <w:r>
        <w:t xml:space="preserve"> - This podcast episode features Jacoby Ballard, a social justice educator and yoga teacher, discussing the concept of 'Queer Dharma'. Ballard explores the intersection of anti-oppression work and dharma practice, the role of anger in social justice work, and the unique needs of queer and trans individuals in yoga spaces. He also discusses liberatory models of yoga, including the Holistic Life Foundation, Yoga for 12 Step Recovery, and the East Bay Meditation Center.</w:t>
      </w:r>
      <w:r/>
    </w:p>
    <w:p>
      <w:pPr>
        <w:pStyle w:val="ListNumber"/>
        <w:spacing w:line="240" w:lineRule="auto"/>
        <w:ind w:left="720"/>
      </w:pPr>
      <w:r/>
      <w:hyperlink r:id="rId13">
        <w:r>
          <w:rPr>
            <w:color w:val="0000EE"/>
            <w:u w:val="single"/>
          </w:rPr>
          <w:t>https://www.decolonialdharma.org/</w:t>
        </w:r>
      </w:hyperlink>
      <w:r>
        <w:t xml:space="preserve"> - Decolonial Dharma is a radical devotional, creative, and action collective for Buddhist changemakers, activists, and artists working for global liberation. Led by queer, disabled, South Asian, and BIPOC individuals, the collective aims to forge paths that meet the experiences of communities whose dreams extend beyond the limited offerings within the western dharma-industrial complex. The practice is rooted in fierce love and liberation of the global majority.</w:t>
      </w:r>
      <w:r/>
    </w:p>
    <w:p>
      <w:pPr>
        <w:pStyle w:val="ListNumber"/>
        <w:spacing w:line="240" w:lineRule="auto"/>
        <w:ind w:left="720"/>
      </w:pPr>
      <w:r/>
      <w:hyperlink r:id="rId11">
        <w:r>
          <w:rPr>
            <w:color w:val="0000EE"/>
            <w:u w:val="single"/>
          </w:rPr>
          <w:t>https://www.embodiedphilosophy.com/slay-in-the-spirit-dancing-my-queer-dharma/</w:t>
        </w:r>
      </w:hyperlink>
      <w:r>
        <w:t xml:space="preserve"> - Christopher Walling reflects on his journey of embracing a queer dharma, moving beyond binary thinking and embracing a path that transcends self and other. He discusses how this path has led to a more authentic spiritual expression, integrating masculine and feminine energies, and how queer dharma can liberate individuals from polarities, promoting a recognition of multiplicity and interconnectedness.</w:t>
      </w:r>
      <w:r/>
    </w:p>
    <w:p>
      <w:pPr>
        <w:pStyle w:val="ListNumber"/>
        <w:spacing w:line="240" w:lineRule="auto"/>
        <w:ind w:left="720"/>
      </w:pPr>
      <w:r/>
      <w:hyperlink r:id="rId14">
        <w:r>
          <w:rPr>
            <w:color w:val="0000EE"/>
            <w:u w:val="single"/>
          </w:rPr>
          <w:t>https://northwestdharma.org/group_member/queer-dharma/</w:t>
        </w:r>
      </w:hyperlink>
      <w:r>
        <w:t xml:space="preserve"> - Queer Dharma is a group for LGBTQIA+ practitioners to study and practice meditation and dharma, and to discuss personal, social, and spiritual experiences. Open to individuals from any and all wisdom traditions, the group explores how gay, lesbian, bisexual, pansexual, asexual, transgender, genderqueer, nonbinary, and intersex individuals can incorporate wisdom teachings into their everyday lives and social circles. Meetings are held every first Sunday of the month in Portland, Oregon.</w:t>
      </w:r>
      <w:r/>
    </w:p>
    <w:p>
      <w:pPr>
        <w:pStyle w:val="ListNumber"/>
        <w:spacing w:line="240" w:lineRule="auto"/>
        <w:ind w:left="720"/>
      </w:pPr>
      <w:r/>
      <w:hyperlink r:id="rId15">
        <w:r>
          <w:rPr>
            <w:color w:val="0000EE"/>
            <w:u w:val="single"/>
          </w:rPr>
          <w:t>https://www.rainbowdharma.org/</w:t>
        </w:r>
      </w:hyperlink>
      <w:r>
        <w:t xml:space="preserve"> - Rainbow Dharma Collective (RAD) is an LGBTQIA+ non-profit bringing together international mindfulness practitioners in the tradition of Engaged Buddhism, as taught by Thich Nhat Hanh and the Plum Village community. RAD's mission is to uplift LGBTQIA+ voices and experiences, bridging the gap between queerness and mindfulness practice. They work to raise awareness of LGBTQIA+ issues within Buddhist communities while making Buddhist teachings more accessible in LGBTQIA+ spaces.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ad.tarkajournal.com/p/introduction-to-on-queer-dharma" TargetMode="External"/><Relationship Id="rId10" Type="http://schemas.openxmlformats.org/officeDocument/2006/relationships/hyperlink" Target="https://www.embodiedphilosophy.com/introduction-to-on-queer-dharma-free-read/" TargetMode="External"/><Relationship Id="rId11" Type="http://schemas.openxmlformats.org/officeDocument/2006/relationships/hyperlink" Target="https://www.embodiedphilosophy.com/slay-in-the-spirit-dancing-my-queer-dharma/" TargetMode="External"/><Relationship Id="rId12" Type="http://schemas.openxmlformats.org/officeDocument/2006/relationships/hyperlink" Target="https://www.embodiedphilosophy.com/a-queer-dharma-with-jacoby-ballard-144/" TargetMode="External"/><Relationship Id="rId13" Type="http://schemas.openxmlformats.org/officeDocument/2006/relationships/hyperlink" Target="https://www.decolonialdharma.org/" TargetMode="External"/><Relationship Id="rId14" Type="http://schemas.openxmlformats.org/officeDocument/2006/relationships/hyperlink" Target="https://northwestdharma.org/group_member/queer-dharma/" TargetMode="External"/><Relationship Id="rId15" Type="http://schemas.openxmlformats.org/officeDocument/2006/relationships/hyperlink" Target="https://www.rainbowdharm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