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Denver PrideFest 2026 Lineup and How to Make the Most of It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their calendars to late June as Denver’s 52nd PrideFest returns, bringing parade energy, free festival stages and packed dance parties , here’s what’s headlining, where to go, and simple tips to enjoy three days of music, community and celebration.</w:t>
      </w:r>
      <w:r/>
    </w:p>
    <w:p>
      <w:r/>
      <w:r>
        <w:t>Essential Takeaways</w:t>
      </w:r>
      <w:r/>
      <w:r/>
    </w:p>
    <w:p>
      <w:pPr>
        <w:pStyle w:val="ListBullet"/>
        <w:spacing w:line="240" w:lineRule="auto"/>
        <w:ind w:left="720"/>
      </w:pPr>
      <w:r/>
      <w:r>
        <w:rPr>
          <w:b/>
        </w:rPr>
        <w:t>When and where:</w:t>
      </w:r>
      <w:r>
        <w:t xml:space="preserve"> Denver Pride runs June 26–28 across downtown Denver with events on 16th Street, Fillmore Auditorium, Cheesman Park and more , many activities are free.</w:t>
      </w:r>
      <w:r/>
    </w:p>
    <w:p>
      <w:pPr>
        <w:pStyle w:val="ListBullet"/>
        <w:spacing w:line="240" w:lineRule="auto"/>
        <w:ind w:left="720"/>
      </w:pPr>
      <w:r/>
      <w:r>
        <w:rPr>
          <w:b/>
        </w:rPr>
        <w:t>Headline acts:</w:t>
      </w:r>
      <w:r>
        <w:t xml:space="preserve"> PlayHaus Kickoff features Honey Dijon and DJ Minx; PlayHaus Dance Party brings Pabllo Vittar, Saucy Santana, Shermanology and Matt Suave; Center Stage highlights drag stars Nini Coco, Pattie Gonia and King Molasses.</w:t>
      </w:r>
      <w:r/>
    </w:p>
    <w:p>
      <w:pPr>
        <w:pStyle w:val="ListBullet"/>
        <w:spacing w:line="240" w:lineRule="auto"/>
        <w:ind w:left="720"/>
      </w:pPr>
      <w:r/>
      <w:r>
        <w:rPr>
          <w:b/>
        </w:rPr>
        <w:t>Events to plan:</w:t>
      </w:r>
      <w:r>
        <w:t xml:space="preserve"> Parade at 9:30am Sunday, a 9am Pride 5K on Saturday and a full festival day on 16th Street from 10am–6pm.</w:t>
      </w:r>
      <w:r/>
    </w:p>
    <w:p>
      <w:pPr>
        <w:pStyle w:val="ListBullet"/>
        <w:spacing w:line="240" w:lineRule="auto"/>
        <w:ind w:left="720"/>
      </w:pPr>
      <w:r/>
      <w:r>
        <w:rPr>
          <w:b/>
        </w:rPr>
        <w:t>Community impact:</w:t>
      </w:r>
      <w:r>
        <w:t xml:space="preserve"> Proceeds support the Center on Colfax’s year-round services for LGBTQ+ mental health, youth, trans resources and older adults.</w:t>
      </w:r>
      <w:r/>
    </w:p>
    <w:p>
      <w:pPr>
        <w:pStyle w:val="ListBullet"/>
        <w:spacing w:line="240" w:lineRule="auto"/>
        <w:ind w:left="720"/>
      </w:pPr>
      <w:r/>
      <w:r>
        <w:rPr>
          <w:b/>
        </w:rPr>
        <w:t>Practical feel:</w:t>
      </w:r>
      <w:r>
        <w:t xml:space="preserve"> Expect big crowds, electric club-style sets and family-friendly daytime programming , bring water, comfy shoes and a portable charger.</w:t>
      </w:r>
      <w:r/>
      <w:r/>
    </w:p>
    <w:p>
      <w:pPr>
        <w:pStyle w:val="Heading2"/>
      </w:pPr>
      <w:r>
        <w:t>Big names, big party , PlayHaus Kickoff and Dance Party set the tone</w:t>
      </w:r>
      <w:r/>
    </w:p>
    <w:p>
      <w:r/>
      <w:r>
        <w:t>The weekend opens with a club-ready energy: Honey Dijon and DJ Minx at Fillmore Auditorium promise deep-house grooves and a warm, sweaty dance floor. That sound is tactile and immediate , think bass you feel in your chest and a crowd cheering every beat.</w:t>
      </w:r>
      <w:r/>
    </w:p>
    <w:p>
      <w:r/>
      <w:r>
        <w:t>Organisers say PlayHaus aims to showcase both local talent and globally recognised performers, so expect well-curated lineups and polished production. If you love to dance, book your tickets early for the Kickoff and the new PlayHaus Dance Party at The Junkyard , capacity and queues matter, and entry can sell fast.</w:t>
      </w:r>
      <w:r/>
    </w:p>
    <w:p>
      <w:r/>
      <w:r>
        <w:t>Tip: Arrive early for shorter lines, hydrate between sets, and pick a meeting point with friends in case phone signals get patchy.</w:t>
      </w:r>
      <w:r/>
    </w:p>
    <w:p>
      <w:pPr>
        <w:pStyle w:val="Heading2"/>
      </w:pPr>
      <w:r>
        <w:t>A free festival day that still feels premium</w:t>
      </w:r>
      <w:r/>
    </w:p>
    <w:p>
      <w:r/>
      <w:r>
        <w:t>Sunday’s PrideFest on 16th Street is free to attend, but it carries the pageant of a major city festival: stages, community booths and craft vendors. The Centre on Colfax highlights the event as both celebration and history lesson , it’s a living reminder that Pride started as protest and became community ritual.</w:t>
      </w:r>
      <w:r/>
    </w:p>
    <w:p>
      <w:r/>
      <w:r>
        <w:t>Compared with ticketed club nights, the daytime festival is more mixed: families, seniors, and folks who prefer daytime brightness to midnight clubs. Bring sun protection, pocket cash for food stalls, and an open mind , you’ll stumble on performers, artisans and services you didn’t expect.</w:t>
      </w:r>
      <w:r/>
    </w:p>
    <w:p>
      <w:r/>
      <w:r>
        <w:t>Tip: Use the festival maps online at DenverPride.org to plan must-see acts and give yourself buffer time to move between stages.</w:t>
      </w:r>
      <w:r/>
    </w:p>
    <w:p>
      <w:pPr>
        <w:pStyle w:val="Heading2"/>
      </w:pPr>
      <w:r>
        <w:t>Parade and 5K: participatory moments that matter</w:t>
      </w:r>
      <w:r/>
    </w:p>
    <w:p>
      <w:r/>
      <w:r>
        <w:t>The Pride Parade steps off at 9:30am on Sunday along 17th Street, and the Denver Pride 5K happens at Cheesman Park on Saturday at 9am. Both are excellent ways to participate rather than just spectate; the 5K is open to runners, walkers and rollers, so it’s inclusive and casual.</w:t>
      </w:r>
      <w:r/>
    </w:p>
    <w:p>
      <w:r/>
      <w:r>
        <w:t>These events are also quieter emotional anchors among the loud nightlife: you’ll feel community solidarity, local groups marching with handmade signs, and families cheering on floats. Register online for the 5K if you want a smooth start and a race bib.</w:t>
      </w:r>
      <w:r/>
    </w:p>
    <w:p>
      <w:r/>
      <w:r>
        <w:t>Tip: For the parade, stake out a shaded spot if possible and bring a small portable seat if you plan to watch for a long stretch.</w:t>
      </w:r>
      <w:r/>
    </w:p>
    <w:p>
      <w:pPr>
        <w:pStyle w:val="Heading2"/>
      </w:pPr>
      <w:r>
        <w:t>Drag headliners mix new faces with established voices</w:t>
      </w:r>
      <w:r/>
    </w:p>
    <w:p>
      <w:r/>
      <w:r>
        <w:t>Center Stage on Sunday spotlights drag artists who balance humour with activism. Acts like Nini Coco, Pattie Gonia and King Molasses blend performance with identity, and organisers highlight this programming as reflective of queer futures , playful, political and plural.</w:t>
      </w:r>
      <w:r/>
    </w:p>
    <w:p>
      <w:r/>
      <w:r>
        <w:t>Drag at Pride often carries layers: camp, costume, and community storytelling. Expect quick costume changes, big personalities, and moments that’ll make the crowd roar. It’s both a show and an affirmation, especially for young people seeing themselves represented.</w:t>
      </w:r>
      <w:r/>
    </w:p>
    <w:p>
      <w:r/>
      <w:r>
        <w:t>Tip: Respect performers’ space and follow photography etiquette posted at stages; some acts prefer no flash or limited recording.</w:t>
      </w:r>
      <w:r/>
    </w:p>
    <w:p>
      <w:pPr>
        <w:pStyle w:val="Heading2"/>
      </w:pPr>
      <w:r>
        <w:t>Why PrideFest still matters beyond the music</w:t>
      </w:r>
      <w:r/>
    </w:p>
    <w:p>
      <w:r/>
      <w:r>
        <w:t>Beyond headline DJs and performers, Denver Pride’s proceeds fund essential services from mental health support to trans resources and youth programmes. That fiscal side keeps the festival tethered to lasting community infrastructure, so every ticket and donation has an impact.</w:t>
      </w:r>
      <w:r/>
    </w:p>
    <w:p>
      <w:r/>
      <w:r>
        <w:t>Organisers and local advocates frame the weekend as a mix of protest and joy , celebration that remembers the movement’s origins. It’s a reminder that festivals can be both fun and purposeful.</w:t>
      </w:r>
      <w:r/>
    </w:p>
    <w:p>
      <w:r/>
      <w:r>
        <w:t>Tip: If you can, volunteer for a shift or visit information booths to learn where donations are directed; it’s an easy way to deepen your connection to the event.</w:t>
      </w:r>
      <w:r/>
    </w:p>
    <w:p>
      <w:r/>
      <w:r>
        <w:t>It's a small change that can make every Pride experience richer , plan ahead, pace yourself, and enjoy the music and meaning.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[4]</w:t>
        </w:r>
      </w:hyperlink>
      <w:r>
        <w:t xml:space="preserve">- Paragraph 2: </w:t>
      </w:r>
      <w:hyperlink r:id="rId10">
        <w:r>
          <w:rPr>
            <w:color w:val="0000EE"/>
            <w:u w:val="single"/>
          </w:rPr>
          <w:t>[3]</w:t>
        </w:r>
      </w:hyperlink>
      <w:r>
        <w:t xml:space="preserve">, </w:t>
      </w:r>
      <w:hyperlink r:id="rId10">
        <w:r>
          <w:rPr>
            <w:color w:val="0000EE"/>
            <w:u w:val="single"/>
          </w:rPr>
          <w:t>[6]</w:t>
        </w:r>
      </w:hyperlink>
      <w:r>
        <w:t xml:space="preserve">- Paragraph 3: </w:t>
      </w:r>
      <w:hyperlink r:id="rId10">
        <w:r>
          <w:rPr>
            <w:color w:val="0000EE"/>
            <w:u w:val="single"/>
          </w:rPr>
          <w:t>[5]</w:t>
        </w:r>
      </w:hyperlink>
      <w:r>
        <w:t xml:space="preserve">, </w:t>
      </w:r>
      <w:hyperlink r:id="rId10">
        <w:r>
          <w:rPr>
            <w:color w:val="0000EE"/>
            <w:u w:val="single"/>
          </w:rPr>
          <w:t>[7]</w:t>
        </w:r>
      </w:hyperlink>
      <w:r>
        <w:t xml:space="preserve">- Paragraph 4: </w:t>
      </w:r>
      <w:hyperlink r:id="rId10">
        <w:r>
          <w:rPr>
            <w:color w:val="0000EE"/>
            <w:u w:val="single"/>
          </w:rPr>
          <w:t>[2]</w:t>
        </w:r>
      </w:hyperlink>
      <w:r>
        <w:t xml:space="preserve">, </w:t>
      </w:r>
      <w:hyperlink r:id="rId10">
        <w:r>
          <w:rPr>
            <w:color w:val="0000EE"/>
            <w:u w:val="single"/>
          </w:rPr>
          <w:t>[3]</w:t>
        </w:r>
      </w:hyperlink>
      <w:r>
        <w:t xml:space="preserve">- Paragraph 5: </w:t>
      </w:r>
      <w:hyperlink r:id="rId10">
        <w:r>
          <w:rPr>
            <w:color w:val="0000EE"/>
            <w:u w:val="single"/>
          </w:rPr>
          <w:t>[4]</w:t>
        </w:r>
      </w:hyperlink>
      <w:r>
        <w:t xml:space="preserve">, </w:t>
      </w:r>
      <w:hyperlink r:id="rId10">
        <w:r>
          <w:rPr>
            <w:color w:val="0000EE"/>
            <w:u w:val="single"/>
          </w:rPr>
          <w:t>[5]</w:t>
        </w:r>
      </w:hyperlink>
      <w:r>
        <w:t xml:space="preserve">- Paragraph 6: </w:t>
      </w:r>
      <w:hyperlink r:id="rId10">
        <w:r>
          <w:rPr>
            <w:color w:val="0000EE"/>
            <w:u w:val="single"/>
          </w:rPr>
          <w:t>[6]</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https://www.9news.com/article/news/local/lgbtq/denver-pride-festival-entertainment-headliners/73-163ee685-beb6-4156-ad9e-99cc315c5951</w:t>
        </w:r>
      </w:hyperlink>
      <w:r>
        <w:t xml:space="preserve"> - Please view link - unable to able to access data</w:t>
      </w:r>
      <w:r/>
    </w:p>
    <w:p>
      <w:pPr>
        <w:pStyle w:val="ListNumber"/>
        <w:spacing w:line="240" w:lineRule="auto"/>
        <w:ind w:left="720"/>
      </w:pPr>
      <w:r/>
      <w:hyperlink r:id="rId10">
        <w:r>
          <w:rPr>
            <w:color w:val="0000EE"/>
            <w:u w:val="single"/>
          </w:rPr>
          <w:t>https://www.denver.org/articles/post/denvers-pridefest-celebrates-50th-anniversary-this-summer/</w:t>
        </w:r>
      </w:hyperlink>
      <w:r>
        <w:t xml:space="preserve"> - Denver PrideFest, one of the nation's premier LGBTQ+ events, is set to commemorate its 50th anniversary with a spectacular celebration on June 22-23, 2024. This milestone event, themed '50 Years of Pride,' promises to be a vibrant and unifying gathering for communities across Colorado and the Rocky Mountain region. Known for its colorful parades, energetic performances, and diverse exhibitors, Denver Pride 2024 is expected to draw even larger crowds than the estimated 550,000 attendees in 2023. As we honor five decades of progress, unity, and inclusivity, this year's festival will not only celebrate the rich history of Denver Pride but also introduce new sustainability initiatives and support for local LGBTQ+ entrepreneurs. Join us at Civic Center Park for a weekend filled with pride, joy, and a renewed commitment to fostering acceptance and diversity.</w:t>
      </w:r>
      <w:r/>
    </w:p>
    <w:p>
      <w:pPr>
        <w:pStyle w:val="ListNumber"/>
        <w:spacing w:line="240" w:lineRule="auto"/>
        <w:ind w:left="720"/>
      </w:pPr>
      <w:r/>
      <w:hyperlink r:id="rId10">
        <w:r>
          <w:rPr>
            <w:color w:val="0000EE"/>
            <w:u w:val="single"/>
          </w:rPr>
          <w:t>https://www.denver.org/articles/post/denvers-pridefest-celebrates-50th-anniversary-this-summer/</w:t>
        </w:r>
      </w:hyperlink>
      <w:r>
        <w:t xml:space="preserve"> - Denver PrideFest, one of the nation's premier LGBTQ+ events, is set to commemorate its 50th anniversary with a spectacular celebration on June 22-23, 2024. This milestone event, themed '50 Years of Pride,' promises to be a vibrant and unifying gathering for communities across Colorado and the Rocky Mountain region. Known for its colorful parades, energetic performances, and diverse exhibitors, Denver Pride 2024 is expected to draw even larger crowds than the estimated 550,000 attendees in 2023. As we honor five decades of progress, unity, and inclusivity, this year's festival will not only celebrate the rich history of Denver Pride but also introduce new sustainability initiatives and support for local LGBTQ+ entrepreneurs. Join us at Civic Center Park for a weekend filled with pride, joy, and a renewed commitment to fostering acceptance and diversity.</w:t>
      </w:r>
      <w:r/>
    </w:p>
    <w:p>
      <w:pPr>
        <w:pStyle w:val="ListNumber"/>
        <w:spacing w:line="240" w:lineRule="auto"/>
        <w:ind w:left="720"/>
      </w:pPr>
      <w:r/>
      <w:hyperlink r:id="rId10">
        <w:r>
          <w:rPr>
            <w:color w:val="0000EE"/>
            <w:u w:val="single"/>
          </w:rPr>
          <w:t>https://www.denver.org/articles/post/denvers-pridefest-celebrates-50th-anniversary-this-summer/</w:t>
        </w:r>
      </w:hyperlink>
      <w:r>
        <w:t xml:space="preserve"> - Denver PrideFest, one of the nation's premier LGBTQ+ events, is set to commemorate its 50th anniversary with a spectacular celebration on June 22-23, 2024. This milestone event, themed '50 Years of Pride,' promises to be a vibrant and unifying gathering for communities across Colorado and the Rocky Mountain region. Known for its colorful parades, energetic performances, and diverse exhibitors, Denver Pride 2024 is expected to draw even larger crowds than the estimated 550,000 attendees in 2023. As we honor five decades of progress, unity, and inclusivity, this year's festival will not only celebrate the rich history of Denver Pride but also introduce new sustainability initiatives and support for local LGBTQ+ entrepreneurs. Join us at Civic Center Park for a weekend filled with pride, joy, and a renewed commitment to fostering acceptance and diversity.</w:t>
      </w:r>
      <w:r/>
    </w:p>
    <w:p>
      <w:pPr>
        <w:pStyle w:val="ListNumber"/>
        <w:spacing w:line="240" w:lineRule="auto"/>
        <w:ind w:left="720"/>
      </w:pPr>
      <w:r/>
      <w:hyperlink r:id="rId10">
        <w:r>
          <w:rPr>
            <w:color w:val="0000EE"/>
            <w:u w:val="single"/>
          </w:rPr>
          <w:t>https://www.denver.org/articles/post/denvers-pridefest-celebrates-50th-anniversary-this-summer/</w:t>
        </w:r>
      </w:hyperlink>
      <w:r>
        <w:t xml:space="preserve"> - Denver PrideFest, one of the nation's premier LGBTQ+ events, is set to commemorate its 50th anniversary with a spectacular celebration on June 22-23, 2024. This milestone event, themed '50 Years of Pride,' promises to be a vibrant and unifying gathering for communities across Colorado and the Rocky Mountain region. Known for its colorful parades, energetic performances, and diverse exhibitors, Denver Pride 2024 is expected to draw even larger crowds than the estimated 550,000 attendees in 2023. As we honor five decades of progress, unity, and inclusivity, this year's festival will not only celebrate the rich history of Denver Pride but also introduce new sustainability initiatives and support for local LGBTQ+ entrepreneurs. Join us at Civic Center Park for a weekend filled with pride, joy, and a renewed commitment to fostering acceptance and diversity.</w:t>
      </w:r>
      <w:r/>
    </w:p>
    <w:p>
      <w:pPr>
        <w:pStyle w:val="ListNumber"/>
        <w:spacing w:line="240" w:lineRule="auto"/>
        <w:ind w:left="720"/>
      </w:pPr>
      <w:r/>
      <w:hyperlink r:id="rId10">
        <w:r>
          <w:rPr>
            <w:color w:val="0000EE"/>
            <w:u w:val="single"/>
          </w:rPr>
          <w:t>https://www.denver.org/articles/post/denvers-pridefest-celebrates-50th-anniversary-this-summer/</w:t>
        </w:r>
      </w:hyperlink>
      <w:r>
        <w:t xml:space="preserve"> - Denver PrideFest, one of the nation's premier LGBTQ+ events, is set to commemorate its 50th anniversary with a spectacular celebration on June 22-23, 2024. This milestone event, themed '50 Years of Pride,' promises to be a vibrant and unifying gathering for communities across Colorado and the Rocky Mountain region. Known for its colorful parades, energetic performances, and diverse exhibitors, Denver Pride 2024 is expected to draw even larger crowds than the estimated 550,000 attendees in 2023. As we honor five decades of progress, unity, and inclusivity, this year's festival will not only celebrate the rich history of Denver Pride but also introduce new sustainability initiatives and support for local LGBTQ+ entrepreneurs. Join us at Civic Center Park for a weekend filled with pride, joy, and a renewed commitment to fostering acceptance and diversity.</w:t>
      </w:r>
      <w:r/>
    </w:p>
    <w:p>
      <w:pPr>
        <w:pStyle w:val="ListNumber"/>
        <w:spacing w:line="240" w:lineRule="auto"/>
        <w:ind w:left="720"/>
      </w:pPr>
      <w:r/>
      <w:hyperlink r:id="rId10">
        <w:r>
          <w:rPr>
            <w:color w:val="0000EE"/>
            <w:u w:val="single"/>
          </w:rPr>
          <w:t>https://www.denver.org/articles/post/denvers-pridefest-celebrates-50th-anniversary-this-summer/</w:t>
        </w:r>
      </w:hyperlink>
      <w:r>
        <w:t xml:space="preserve"> - Denver PrideFest, one of the nation's premier LGBTQ+ events, is set to commemorate its 50th anniversary with a spectacular celebration on June 22-23, 2024. This milestone event, themed '50 Years of Pride,' promises to be a vibrant and unifying gathering for communities across Colorado and the Rocky Mountain region. Known for its colorful parades, energetic performances, and diverse exhibitors, Denver Pride 2024 is expected to draw even larger crowds than the estimated 550,000 attendees in 2023. As we honor five decades of progress, unity, and inclusivity, this year's festival will not only celebrate the rich history of Denver Pride but also introduce new sustainability initiatives and support for local LGBTQ+ entrepreneurs. Join us at Civic Center Park for a weekend filled with pride, joy, and a renewed commitment to fostering acceptance and diversity.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9news.com/article/news/local/lgbtq/denver-pride-festival-entertainment-headliners/73-163ee685-beb6-4156-ad9e-99cc315c5951" TargetMode="External"/><Relationship Id="rId10" Type="http://schemas.openxmlformats.org/officeDocument/2006/relationships/hyperlink" Target="https://www.denver.org/articles/post/denvers-pridefest-celebrates-50th-anniversary-this-summ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