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Pink Punters Nightclub Fire: What Happened and What Comes Next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Shocked locals and queer communities are rallying after a huge blaze destroyed Pink Punters, the long‑standing LGBTQIA+ nightclub near Milton Keynes; a man has been arrested and the owner vows the club “will be back”, as emergency services and investigators continue their work.</w:t>
      </w:r>
      <w:r/>
    </w:p>
    <w:p>
      <w:r/>
      <w:r>
        <w:t>Essential Takeaways</w:t>
      </w:r>
      <w:r/>
      <w:r/>
    </w:p>
    <w:p>
      <w:pPr>
        <w:pStyle w:val="ListBullet"/>
        <w:spacing w:line="240" w:lineRule="auto"/>
        <w:ind w:left="720"/>
      </w:pPr>
      <w:r/>
      <w:r>
        <w:rPr>
          <w:b/>
        </w:rPr>
        <w:t>No injuries reported:</w:t>
      </w:r>
      <w:r>
        <w:t xml:space="preserve"> Staff and customers were evacuated safely and thankfully nobody was hurt, despite the scale of the blaze. </w:t>
      </w:r>
      <w:r/>
    </w:p>
    <w:p>
      <w:pPr>
        <w:pStyle w:val="ListBullet"/>
        <w:spacing w:line="240" w:lineRule="auto"/>
        <w:ind w:left="720"/>
      </w:pPr>
      <w:r/>
      <w:r>
        <w:rPr>
          <w:b/>
        </w:rPr>
        <w:t>Arrest made:</w:t>
      </w:r>
      <w:r>
        <w:t xml:space="preserve"> Police have arrested a 51‑year‑old man on suspicion of arson with intent to endanger life. </w:t>
      </w:r>
      <w:r/>
    </w:p>
    <w:p>
      <w:pPr>
        <w:pStyle w:val="ListBullet"/>
        <w:spacing w:line="240" w:lineRule="auto"/>
        <w:ind w:left="720"/>
      </w:pPr>
      <w:r/>
      <w:r>
        <w:rPr>
          <w:b/>
        </w:rPr>
        <w:t>Club destroyed:</w:t>
      </w:r>
      <w:r>
        <w:t xml:space="preserve"> Firefighters say the venue was heavily damaged and effectively lost, with visible structural collapse and smoke damage. </w:t>
      </w:r>
      <w:r/>
    </w:p>
    <w:p>
      <w:pPr>
        <w:pStyle w:val="ListBullet"/>
        <w:spacing w:line="240" w:lineRule="auto"/>
        <w:ind w:left="720"/>
      </w:pPr>
      <w:r/>
      <w:r>
        <w:rPr>
          <w:b/>
        </w:rPr>
        <w:t>Community impact:</w:t>
      </w:r>
      <w:r>
        <w:t xml:space="preserve"> Regulars describe the club as the “soul of Bletchley” and a welcoming space for many different people. </w:t>
      </w:r>
      <w:r/>
    </w:p>
    <w:p>
      <w:pPr>
        <w:pStyle w:val="ListBullet"/>
        <w:spacing w:line="240" w:lineRule="auto"/>
        <w:ind w:left="720"/>
      </w:pPr>
      <w:r/>
      <w:r>
        <w:rPr>
          <w:b/>
        </w:rPr>
        <w:t>Owner’s pledge:</w:t>
      </w:r>
      <w:r>
        <w:t xml:space="preserve"> The owner has publicly promised Pink Punters will return, while crews and investigators remain on site.</w:t>
      </w:r>
      <w:r/>
      <w:r/>
    </w:p>
    <w:p>
      <w:pPr>
        <w:pStyle w:val="Heading2"/>
      </w:pPr>
      <w:r>
        <w:t>What we know about the night the club burned</w:t>
      </w:r>
      <w:r/>
    </w:p>
    <w:p>
      <w:r/>
      <w:r>
        <w:t>Emergency services were called after reports of fire at the club and crews remained on site as the blaze took hold, creating a scene that looked and felt alarming to locals. Witnesses said the old building burned quickly, giving an impression of fragility and intensity as smoke and flames took over. According to local broadcasters, firefighters worked through the night to bring the incident under control and protect nearby residents.</w:t>
      </w:r>
      <w:r/>
    </w:p>
    <w:p>
      <w:r/>
      <w:r>
        <w:t>The police response was rapid and precautionary, with Thames Valley officers later confirming an arrest and urging the public not to speculate about motives. News outlets reported that investigators are treating the incident seriously as enquiries continue at the scene, and forensic work will determine cause and timeline.</w:t>
      </w:r>
      <w:r/>
    </w:p>
    <w:p>
      <w:pPr>
        <w:pStyle w:val="Heading2"/>
      </w:pPr>
      <w:r>
        <w:t>Why Pink Punters matters to the community</w:t>
      </w:r>
      <w:r/>
    </w:p>
    <w:p>
      <w:r/>
      <w:r>
        <w:t>Pink Punters has been a fixture for decades, offering a safe, celebratory space for LGBTQIA+ people and allies in Milton Keynes and beyond. Regulars told reporters the club welcomed everyone, performers, staff and punters alike, creating a warm, inclusive atmosphere that’s hard to replace. That emotional attachment explains the flood of condolences and the steady stream of people who visited the site in the hours after the blaze.</w:t>
      </w:r>
      <w:r/>
    </w:p>
    <w:p>
      <w:r/>
      <w:r>
        <w:t>The owner’s public message framed the venue as an “institution” rather than just bricks and mortar, and that perspective helps explain why the loss feels like more than property damage. For many, the club represents memory, identity and a place where people could be themselves without judgement.</w:t>
      </w:r>
      <w:r/>
    </w:p>
    <w:p>
      <w:pPr>
        <w:pStyle w:val="Heading2"/>
      </w:pPr>
      <w:r>
        <w:t>The arrest and the investigation , what authorities are saying</w:t>
      </w:r>
      <w:r/>
    </w:p>
    <w:p>
      <w:r/>
      <w:r>
        <w:t>Police have arrested a man in his 50s on suspicion of arson with intent to endanger life, a charge that underlines how seriously the incident is being treated. Forces have asked the public not to draw conclusions while enquiries are ongoing; investigators will carry out forensic searches and take witness accounts to build a picture of what happened.</w:t>
      </w:r>
      <w:r/>
    </w:p>
    <w:p>
      <w:r/>
      <w:r>
        <w:t>Local reporting and national outlets note that authorities are balancing a criminal probe with safety work to secure the wrecked structure. That means the scene will remain active for days, possibly weeks, as specialists examine the remains and rule out alternative causes.</w:t>
      </w:r>
      <w:r/>
    </w:p>
    <w:p>
      <w:pPr>
        <w:pStyle w:val="Heading2"/>
      </w:pPr>
      <w:r>
        <w:t>The practical fallout: neighbours, nightlife and safety questions</w:t>
      </w:r>
      <w:r/>
    </w:p>
    <w:p>
      <w:r/>
      <w:r>
        <w:t>Beyond the emotional hit, the blaze has practical consequences. Residents near the club reported seeing heavy smoke and some disruption, and there’s likely to be short‑term impact on nearby businesses and night‑time activity. Fire investigators often recommend reviewing building safety, emergency exits and fire‑prevention measures in similar venues; operators and landlords will be watching closely.</w:t>
      </w:r>
      <w:r/>
    </w:p>
    <w:p>
      <w:r/>
      <w:r>
        <w:t>If you’re a performer, supplier or regular affected by the loss, local support networks and community groups are already mobilising. The owner has asked people to keep connected through the club’s channels for updates, which is sensible while the place is stabilised and the formal inquiry unfolds.</w:t>
      </w:r>
      <w:r/>
    </w:p>
    <w:p>
      <w:pPr>
        <w:pStyle w:val="Heading2"/>
      </w:pPr>
      <w:r>
        <w:t>What “Pink Punters will be back” might actually mean</w:t>
      </w:r>
      <w:r/>
    </w:p>
    <w:p>
      <w:r/>
      <w:r>
        <w:t>Promises to rebuild are powerful, and they also come with practical hurdles: insurance, licensing, planning permission and funding all need attention. The owner’s vow to return is both reassuring and realistic in tone , a rallying cry for a community used to supporting queer spaces. Rebuilding could take many forms, from restoring the old venue to finding a fresh home that preserves the spirit of Pink Punters.</w:t>
      </w:r>
      <w:r/>
    </w:p>
    <w:p>
      <w:r/>
      <w:r>
        <w:t>Expect grassroots fundraising, benefit nights and local solidarity to play a part if a comeback is to happen. And while that process will be slow, the immediate priority remains supporting those affected and letting investigators finish their work.</w:t>
      </w:r>
      <w:r/>
    </w:p>
    <w:p>
      <w:r/>
      <w:r>
        <w:t>It's a small change that can make every night out safer and every comeback stronger.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1">
        <w:r>
          <w:rPr>
            <w:color w:val="0000EE"/>
            <w:u w:val="single"/>
          </w:rPr>
          <w:t>[5]</w:t>
        </w:r>
      </w:hyperlink>
      <w:r>
        <w:t xml:space="preserve">, </w:t>
      </w:r>
      <w:hyperlink r:id="rId12">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https://diva-magazine.com/2026/04/28/man-arrested-in-connection-with-fire-at-lgbtqia-nightclub-pink-punters/?utm_source=rss&amp;utm_medium=rss&amp;utm_campaign=man-arrested-in-connection-with-fire-at-lgbtqia-nightclub-pink-punters</w:t>
        </w:r>
      </w:hyperlink>
      <w:r>
        <w:t xml:space="preserve"> - Please view link - unable to able to access data</w:t>
      </w:r>
      <w:r/>
    </w:p>
    <w:p>
      <w:pPr>
        <w:pStyle w:val="ListNumber"/>
        <w:spacing w:line="240" w:lineRule="auto"/>
        <w:ind w:left="720"/>
      </w:pPr>
      <w:r/>
      <w:hyperlink r:id="rId10">
        <w:r>
          <w:rPr>
            <w:color w:val="0000EE"/>
            <w:u w:val="single"/>
          </w:rPr>
          <w:t>https://www.itv.com/news/anglia/2026-04-26/firefighters-remain-on-scene-afte-huge-blaze-rips-through-nightclub</w:t>
        </w:r>
      </w:hyperlink>
      <w:r>
        <w:t xml:space="preserve"> - A significant fire broke out at Pink Punters nightclub in Milton Keynes on 26 April 2026, leading to the evacuation of patrons and staff. Twelve fire crews from across Buckinghamshire responded to the incident, ensuring no injuries were reported. The fire caused extensive damage to the venue, and investigations into the cause are ongoing. Authorities have urged the public to avoid the area and refrain from speculating about the incident's cause.</w:t>
      </w:r>
      <w:r/>
    </w:p>
    <w:p>
      <w:pPr>
        <w:pStyle w:val="ListNumber"/>
        <w:spacing w:line="240" w:lineRule="auto"/>
        <w:ind w:left="720"/>
      </w:pPr>
      <w:r/>
      <w:hyperlink r:id="rId13">
        <w:r>
          <w:rPr>
            <w:color w:val="0000EE"/>
            <w:u w:val="single"/>
          </w:rPr>
          <w:t>https://www.itv.com/news/anglia/2026-04-27/we-will-be-back-vows-owner-of-lgbt-nightclub-destroyed-in-fire</w:t>
        </w:r>
      </w:hyperlink>
      <w:r>
        <w:t xml:space="preserve"> - Following the devastating fire at Pink Punters nightclub in Milton Keynes, owner Frank McMahon expressed gratitude that no one was harmed. He described the venue as an institution built over many years by a wide family of staff, customers, friends, and supporters. Despite the destruction, McMahon vowed that Pink Punters would return, emphasizing the resilience and unity of the community.</w:t>
      </w:r>
      <w:r/>
    </w:p>
    <w:p>
      <w:pPr>
        <w:pStyle w:val="ListNumber"/>
        <w:spacing w:line="240" w:lineRule="auto"/>
        <w:ind w:left="720"/>
      </w:pPr>
      <w:r/>
      <w:hyperlink r:id="rId14">
        <w:r>
          <w:rPr>
            <w:color w:val="0000EE"/>
            <w:u w:val="single"/>
          </w:rPr>
          <w:t>https://www.mkfm.com/news/local-news/pink-punters-will-be-back-promises-owner-of-milton-keynes-nightclub-destroyed-by-fire/</w:t>
        </w:r>
      </w:hyperlink>
      <w:r>
        <w:t xml:space="preserve"> - In the aftermath of the fire that destroyed Pink Punters nightclub, owner Frank McMahon praised the staff for their swift evacuation of patrons, ensuring no injuries occurred. He expressed deep sadness over the loss of the building but reassured the community that Pink Punters would rebuild and return, highlighting the venue's significance to the local LGBTQ+ community.</w:t>
      </w:r>
      <w:r/>
    </w:p>
    <w:p>
      <w:pPr>
        <w:pStyle w:val="ListNumber"/>
        <w:spacing w:line="240" w:lineRule="auto"/>
        <w:ind w:left="720"/>
      </w:pPr>
      <w:r/>
      <w:hyperlink r:id="rId11">
        <w:r>
          <w:rPr>
            <w:color w:val="0000EE"/>
            <w:u w:val="single"/>
          </w:rPr>
          <w:t>https://news.sky.com/story/pink-punters-man-arrested-after-significant-fire-at-lgbt-nightclub-13536827/</w:t>
        </w:r>
      </w:hyperlink>
      <w:r>
        <w:t xml:space="preserve"> - A 51-year-old man from Milton Keynes was arrested on 26 April 2026 on suspicion of arson with intent to endanger life after a significant fire at Pink Punters nightclub. The blaze broke out in the early hours, leading to the evacuation of clubbers and residents. No injuries were reported, and investigations into the cause of the fire are ongoing. Authorities have appealed for information from the public.</w:t>
      </w:r>
      <w:r/>
    </w:p>
    <w:p>
      <w:pPr>
        <w:pStyle w:val="ListNumber"/>
        <w:spacing w:line="240" w:lineRule="auto"/>
        <w:ind w:left="720"/>
      </w:pPr>
      <w:r/>
      <w:hyperlink r:id="rId12">
        <w:r>
          <w:rPr>
            <w:color w:val="0000EE"/>
            <w:u w:val="single"/>
          </w:rPr>
          <w:t>https://www.the-independent.com/news/uk/crime/man-arrested-pink-punters-nightclub-fire-b2965414.html</w:t>
        </w:r>
      </w:hyperlink>
      <w:r>
        <w:t xml:space="preserve"> - A 51-year-old man was arrested on suspicion of arson with intent to endanger life after a fire at Pink Punters nightclub in Milton Keynes. The blaze occurred around 2 am on 26 April 2026, prompting the safe evacuation of all individuals inside. No injuries were reported, and investigations into the cause of the fire are ongoing. Thames Valley Police have urged the public to avoid speculating on the incident's motivation.</w:t>
      </w:r>
      <w:r/>
    </w:p>
    <w:p>
      <w:pPr>
        <w:pStyle w:val="ListNumber"/>
        <w:spacing w:line="240" w:lineRule="auto"/>
        <w:ind w:left="720"/>
      </w:pPr>
      <w:r/>
      <w:hyperlink r:id="rId15">
        <w:r>
          <w:rPr>
            <w:color w:val="0000EE"/>
            <w:u w:val="single"/>
          </w:rPr>
          <w:t>https://www.the-independent.com/bulletin/news/milton-keynes-arson-pink-punters-nightclub-arrest-b2965497.html</w:t>
        </w:r>
      </w:hyperlink>
      <w:r>
        <w:t xml:space="preserve"> - Following the fire at Pink Punters nightclub in Milton Keynes, a 51-year-old man was arrested on suspicion of arson with intent to endanger life. The incident occurred around 2 am on 26 April 2026, leading to the evacuation of all patrons and staff without any reported injuries. Thames Valley Police are continuing their investigation into the cause of the fire and have appealed for information from the public.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28/man-arrested-in-connection-with-fire-at-lgbtqia-nightclub-pink-punters/?utm_source=rss&amp;utm_medium=rss&amp;utm_campaign=man-arrested-in-connection-with-fire-at-lgbtqia-nightclub-pink-punters" TargetMode="External"/><Relationship Id="rId10" Type="http://schemas.openxmlformats.org/officeDocument/2006/relationships/hyperlink" Target="https://www.itv.com/news/anglia/2026-04-26/firefighters-remain-on-scene-afte-huge-blaze-rips-through-nightclub" TargetMode="External"/><Relationship Id="rId11" Type="http://schemas.openxmlformats.org/officeDocument/2006/relationships/hyperlink" Target="https://news.sky.com/story/pink-punters-man-arrested-after-significant-fire-at-lgbt-nightclub-13536827/" TargetMode="External"/><Relationship Id="rId12" Type="http://schemas.openxmlformats.org/officeDocument/2006/relationships/hyperlink" Target="https://www.the-independent.com/news/uk/crime/man-arrested-pink-punters-nightclub-fire-b2965414.html" TargetMode="External"/><Relationship Id="rId13" Type="http://schemas.openxmlformats.org/officeDocument/2006/relationships/hyperlink" Target="https://www.itv.com/news/anglia/2026-04-27/we-will-be-back-vows-owner-of-lgbt-nightclub-destroyed-in-fire" TargetMode="External"/><Relationship Id="rId14" Type="http://schemas.openxmlformats.org/officeDocument/2006/relationships/hyperlink" Target="https://www.mkfm.com/news/local-news/pink-punters-will-be-back-promises-owner-of-milton-keynes-nightclub-destroyed-by-fire/" TargetMode="External"/><Relationship Id="rId15" Type="http://schemas.openxmlformats.org/officeDocument/2006/relationships/hyperlink" Target="https://www.the-independent.com/bulletin/news/milton-keynes-arson-pink-punters-nightclub-arrest-b296549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