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Pink Punters Fire: What Happened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still reeling after a significant fire gutted Pink Punters, an LGBTQ+ nightclub in Milton Keynes; a 51-year-old man has been arrested on suspicion of arson with intent to endanger life, authorities say, and the community is already organising to support staff and regulars.</w:t>
      </w:r>
      <w:r/>
    </w:p>
    <w:p>
      <w:r/>
      <w:r>
        <w:t>Essential Takeaways</w:t>
      </w:r>
      <w:r/>
      <w:r/>
    </w:p>
    <w:p>
      <w:pPr>
        <w:pStyle w:val="ListBullet"/>
        <w:spacing w:line="240" w:lineRule="auto"/>
        <w:ind w:left="720"/>
      </w:pPr>
      <w:r/>
      <w:r>
        <w:rPr>
          <w:b/>
        </w:rPr>
        <w:t>Arrest made:</w:t>
      </w:r>
      <w:r>
        <w:t xml:space="preserve"> A 51-year-old man was taken into custody on suspicion of arson with intent to endanger life, Thames Valley Police confirmed. </w:t>
      </w:r>
      <w:r/>
    </w:p>
    <w:p>
      <w:pPr>
        <w:pStyle w:val="ListBullet"/>
        <w:spacing w:line="240" w:lineRule="auto"/>
        <w:ind w:left="720"/>
      </w:pPr>
      <w:r/>
      <w:r>
        <w:rPr>
          <w:b/>
        </w:rPr>
        <w:t>No injuries:</w:t>
      </w:r>
      <w:r>
        <w:t xml:space="preserve"> Firefighters evacuated the venue in the early hours and, thankfully, no staff or customers were harmed. </w:t>
      </w:r>
      <w:r/>
    </w:p>
    <w:p>
      <w:pPr>
        <w:pStyle w:val="ListBullet"/>
        <w:spacing w:line="240" w:lineRule="auto"/>
        <w:ind w:left="720"/>
      </w:pPr>
      <w:r/>
      <w:r>
        <w:rPr>
          <w:b/>
        </w:rPr>
        <w:t>Building destroyed:</w:t>
      </w:r>
      <w:r>
        <w:t xml:space="preserve"> Owners describe the building as “completely destroyed,” though they vow the club’s spirit will continue. </w:t>
      </w:r>
      <w:r/>
    </w:p>
    <w:p>
      <w:pPr>
        <w:pStyle w:val="ListBullet"/>
        <w:spacing w:line="240" w:lineRule="auto"/>
        <w:ind w:left="720"/>
      </w:pPr>
      <w:r/>
      <w:r>
        <w:rPr>
          <w:b/>
        </w:rPr>
        <w:t>Community response:</w:t>
      </w:r>
      <w:r>
        <w:t xml:space="preserve"> Local groups are arranging support events and offers of help for staff and patrons; bail has been reported for the arrested man. </w:t>
      </w:r>
      <w:r/>
    </w:p>
    <w:p>
      <w:pPr>
        <w:pStyle w:val="ListBullet"/>
        <w:spacing w:line="240" w:lineRule="auto"/>
        <w:ind w:left="720"/>
      </w:pPr>
      <w:r/>
      <w:r>
        <w:rPr>
          <w:b/>
        </w:rPr>
        <w:t>Investigation ongoing:</w:t>
      </w:r>
      <w:r>
        <w:t xml:space="preserve"> Police have not established a motive and are urging the public not to speculate while enquiries continue.</w:t>
      </w:r>
      <w:r/>
      <w:r/>
    </w:p>
    <w:p>
      <w:pPr>
        <w:pStyle w:val="Heading2"/>
      </w:pPr>
      <w:r>
        <w:t>What we know now: arrest and investigation details</w:t>
      </w:r>
      <w:r/>
    </w:p>
    <w:p>
      <w:r/>
      <w:r>
        <w:t>Police arrested a 51-year-old man in connection with the blaze, and he was held on suspicion of arson with intent to endanger life. Thames Valley Police led the operation and later released details that the suspect has been bailed while enquiries continue. Reporters from Sky News and the Independent have covered the arrest and subsequent bail status, and the force has asked people not to jump to conclusions about motive. The scene remains an active investigation, so expect further updates from official channels.</w:t>
      </w:r>
      <w:r/>
    </w:p>
    <w:p>
      <w:pPr>
        <w:pStyle w:val="Heading2"/>
      </w:pPr>
      <w:r>
        <w:t>Eyewitness moments: a terrifying, noisy evacuation</w:t>
      </w:r>
      <w:r/>
    </w:p>
    <w:p>
      <w:r/>
      <w:r>
        <w:t>Patrons describe the alarm cutting through the night, then staff and security urgently shepherding everyone outside. One witness told ITV the fire expanded quickly and that the evacuation felt chaotic and frightening, with smoke and heat visible from the road. Neighbours also saw the building alight and described a mix of shock and relief that everyone escaped without injury. Those sensory memories , the smell of smoke, the heat, the sudden quiet afterwards , are what many will carry.</w:t>
      </w:r>
      <w:r/>
    </w:p>
    <w:p>
      <w:pPr>
        <w:pStyle w:val="Heading2"/>
      </w:pPr>
      <w:r>
        <w:t>The club’s owners and the community reaction</w:t>
      </w:r>
      <w:r/>
    </w:p>
    <w:p>
      <w:r/>
      <w:r>
        <w:t>The family who run Pink Punters said the building had been “completely destroyed” yet emphasised that the venue is more than bricks and mortar. They’ve promised to rebuild and to keep the spirit of the place alive, echoing comments carried by ITV and local outlets. Local officials, including the Labour MP for the area, pledged support and condemned the incident, insisting anyone responsible should face the full force of the law. For regulars, the loss is practical and emotional; Pink Punters was described as the go-to place in Milton Keynes where people felt safe and seen.</w:t>
      </w:r>
      <w:r/>
    </w:p>
    <w:p>
      <w:pPr>
        <w:pStyle w:val="Heading2"/>
      </w:pPr>
      <w:r>
        <w:t>How the local scene is rallying: events, donations and practical support</w:t>
      </w:r>
      <w:r/>
    </w:p>
    <w:p>
      <w:r/>
      <w:r>
        <w:t>Community groups are already stepping in to help staff and patrons. Local LGBTQ+ organisations and venues are organising support events and donation drives to assist those who’ve lost work or livelihoods because of the fire. MKFM reported a planned community support event; it’s the sort of practical, neighbourly response that helps people cope while the club is out of action. If you want to help, look for verified local appeals rather than sharing unconfirmed details on social media.</w:t>
      </w:r>
      <w:r/>
    </w:p>
    <w:p>
      <w:pPr>
        <w:pStyle w:val="Heading2"/>
      </w:pPr>
      <w:r>
        <w:t>Why motive matters , and why speculation hurts</w:t>
      </w:r>
      <w:r/>
    </w:p>
    <w:p>
      <w:r/>
      <w:r>
        <w:t>Police have emphasised there’s no established motive and asked the public not to speculate. That matters for two reasons: it protects the integrity of the investigation, and it prevents unnecessary fear or stigmatisation of a community already shaken by the loss of a safe space. Media outlets including the BBC and The Guardian noted the police appeal for calm. For now, the legal process will play out and investigators will focus on evidence rather than rumour.</w:t>
      </w:r>
      <w:r/>
    </w:p>
    <w:p>
      <w:r/>
      <w:r>
        <w:t>It's a small change that can make every night out safer and keeps the community strong , if you can, support verified relief efforts or simply check in with friends who might be affected.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https://www.lgbtqnation.com/2026/04/an-lgbtq-nightclub-burnt-down-over-the-weekend-a-suspect-was-just-arrested/</w:t>
        </w:r>
      </w:hyperlink>
      <w:r>
        <w:t xml:space="preserve"> - Please view link - unable to able to access data</w:t>
      </w:r>
      <w:r/>
    </w:p>
    <w:p>
      <w:pPr>
        <w:pStyle w:val="ListNumber"/>
        <w:spacing w:line="240" w:lineRule="auto"/>
        <w:ind w:left="720"/>
      </w:pPr>
      <w:r/>
      <w:hyperlink r:id="rId10">
        <w:r>
          <w:rPr>
            <w:color w:val="0000EE"/>
            <w:u w:val="single"/>
          </w:rPr>
          <w:t>https://www.thamesvalley.police.uk/news/thames-valley/news/2026/april/20-04-26/arrest-in-connection-with-fire-milton-keynes/</w:t>
        </w:r>
      </w:hyperlink>
      <w:r>
        <w:t xml:space="preserve"> - Thames Valley Police arrested a 51-year-old man from Milton Keynes on suspicion of arson with intent to endanger life following a fire at Pink Punters nightclub in Milton Keynes. The fire occurred around 2 a.m. on Sunday, leading to the evacuation of patrons and residents. The cause of the fire is yet to be determined, and investigations are ongoing. (</w:t>
      </w:r>
      <w:hyperlink r:id="rId16">
        <w:r>
          <w:rPr>
            <w:color w:val="0000EE"/>
            <w:u w:val="single"/>
          </w:rPr>
          <w:t>thamesvalley.police.uk</w:t>
        </w:r>
      </w:hyperlink>
      <w:r>
        <w:t>)</w:t>
      </w:r>
      <w:r/>
    </w:p>
    <w:p>
      <w:pPr>
        <w:pStyle w:val="ListNumber"/>
        <w:spacing w:line="240" w:lineRule="auto"/>
        <w:ind w:left="720"/>
      </w:pPr>
      <w:r/>
      <w:hyperlink r:id="rId12">
        <w:r>
          <w:rPr>
            <w:color w:val="0000EE"/>
            <w:u w:val="single"/>
          </w:rPr>
          <w:t>https://www.itv.com/news/anglia/2026-04-27/we-will-be-back-vows-owner-of-lgbt-nightclub-destroyed-in-fire</w:t>
        </w:r>
      </w:hyperlink>
      <w:r>
        <w:t xml:space="preserve"> - Frank McMahon, owner of Pink Punters nightclub in Milton Keynes, expressed relief that no one was injured in the fire that destroyed the venue. He praised staff for their swift evacuation efforts and vowed that the club would reopen, stating, 'Pink Punters will be back.' (</w:t>
      </w:r>
      <w:hyperlink r:id="rId17">
        <w:r>
          <w:rPr>
            <w:color w:val="0000EE"/>
            <w:u w:val="single"/>
          </w:rPr>
          <w:t>itv.com</w:t>
        </w:r>
      </w:hyperlink>
      <w:r>
        <w:t>)</w:t>
      </w:r>
      <w:r/>
    </w:p>
    <w:p>
      <w:pPr>
        <w:pStyle w:val="ListNumber"/>
        <w:spacing w:line="240" w:lineRule="auto"/>
        <w:ind w:left="720"/>
      </w:pPr>
      <w:r/>
      <w:hyperlink r:id="rId15">
        <w:r>
          <w:rPr>
            <w:color w:val="0000EE"/>
            <w:u w:val="single"/>
          </w:rPr>
          <w:t>https://www.mkfm.com/news/local-news/man-arrested-over-pink-punters-fire-has-been-released-on-bail/</w:t>
        </w:r>
      </w:hyperlink>
      <w:r>
        <w:t xml:space="preserve"> - The 51-year-old man arrested on suspicion of arson with intent to endanger life after the fire at Pink Punters nightclub has been released on conditional bail. Police are continuing their investigations into the incident. (</w:t>
      </w:r>
      <w:hyperlink r:id="rId18">
        <w:r>
          <w:rPr>
            <w:color w:val="0000EE"/>
            <w:u w:val="single"/>
          </w:rPr>
          <w:t>mkfm.com</w:t>
        </w:r>
      </w:hyperlink>
      <w:r>
        <w:t>)</w:t>
      </w:r>
      <w:r/>
    </w:p>
    <w:p>
      <w:pPr>
        <w:pStyle w:val="ListNumber"/>
        <w:spacing w:line="240" w:lineRule="auto"/>
        <w:ind w:left="720"/>
      </w:pPr>
      <w:r/>
      <w:hyperlink r:id="rId11">
        <w:r>
          <w:rPr>
            <w:color w:val="0000EE"/>
            <w:u w:val="single"/>
          </w:rPr>
          <w:t>https://news.sky.com/story/pink-punters-man-arrested-after-significant-fire-at-lgbt-nightclub-13536827</w:t>
        </w:r>
      </w:hyperlink>
      <w:r>
        <w:t xml:space="preserve"> - A 51-year-old man from Milton Keynes was arrested on suspicion of arson with intent to endanger life after a significant fire at Pink Punters nightclub. The fire broke out around 2 a.m. on Sunday, leading to the evacuation of clubbers and residents. The cause of the fire is under investigation. (</w:t>
      </w:r>
      <w:hyperlink r:id="rId19">
        <w:r>
          <w:rPr>
            <w:color w:val="0000EE"/>
            <w:u w:val="single"/>
          </w:rPr>
          <w:t>news.sky.com</w:t>
        </w:r>
      </w:hyperlink>
      <w:r>
        <w:t>)</w:t>
      </w:r>
      <w:r/>
    </w:p>
    <w:p>
      <w:pPr>
        <w:pStyle w:val="ListNumber"/>
        <w:spacing w:line="240" w:lineRule="auto"/>
        <w:ind w:left="720"/>
      </w:pPr>
      <w:r/>
      <w:hyperlink r:id="rId14">
        <w:r>
          <w:rPr>
            <w:color w:val="0000EE"/>
            <w:u w:val="single"/>
          </w:rPr>
          <w:t>https://www.mkfm.com/news/local-news/qalliance-to-host-community-support-event-after-fire-at-pink-punters-in-milton-keynes/</w:t>
        </w:r>
      </w:hyperlink>
      <w:r>
        <w:t xml:space="preserve"> - Following the fire at Pink Punters nightclub, Q:Alliance, a Milton Keynes-based charity, announced plans to host a community support event. The event aims to provide reassurance and support to the LGBTQ+ community during the ongoing investigation into the fire. (</w:t>
      </w:r>
      <w:hyperlink r:id="rId20">
        <w:r>
          <w:rPr>
            <w:color w:val="0000EE"/>
            <w:u w:val="single"/>
          </w:rPr>
          <w:t>mkfm.com</w:t>
        </w:r>
      </w:hyperlink>
      <w:r>
        <w:t>)</w:t>
      </w:r>
      <w:r/>
    </w:p>
    <w:p>
      <w:pPr>
        <w:pStyle w:val="ListNumber"/>
        <w:spacing w:line="240" w:lineRule="auto"/>
        <w:ind w:left="720"/>
      </w:pPr>
      <w:r/>
      <w:hyperlink r:id="rId13">
        <w:r>
          <w:rPr>
            <w:color w:val="0000EE"/>
            <w:u w:val="single"/>
          </w:rPr>
          <w:t>https://www.independent.co.uk/news/uk/crime/man-arrested-pink-punters-nightclub-fire-b2965414.html</w:t>
        </w:r>
      </w:hyperlink>
      <w:r>
        <w:t xml:space="preserve"> - A 51-year-old man has been arrested on suspicion of arson with intent to endanger life after a blaze at Pink Punters nightclub in Milton Keynes. The fire occurred around 2 a.m. on Sunday, prompting the safe evacuation of all people inside. Investigations into the cause of the fire are ongoing. (</w:t>
      </w:r>
      <w:hyperlink r:id="rId21">
        <w:r>
          <w:rPr>
            <w:color w:val="0000EE"/>
            <w:u w:val="single"/>
          </w:rPr>
          <w:t>independent.co.uk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an-lgbtq-nightclub-burnt-down-over-the-weekend-a-suspect-was-just-arrested/" TargetMode="External"/><Relationship Id="rId10" Type="http://schemas.openxmlformats.org/officeDocument/2006/relationships/hyperlink" Target="https://www.thamesvalley.police.uk/news/thames-valley/news/2026/april/20-04-26/arrest-in-connection-with-fire-milton-keynes/" TargetMode="External"/><Relationship Id="rId11" Type="http://schemas.openxmlformats.org/officeDocument/2006/relationships/hyperlink" Target="https://news.sky.com/story/pink-punters-man-arrested-after-significant-fire-at-lgbt-nightclub-13536827" TargetMode="External"/><Relationship Id="rId12" Type="http://schemas.openxmlformats.org/officeDocument/2006/relationships/hyperlink" Target="https://www.itv.com/news/anglia/2026-04-27/we-will-be-back-vows-owner-of-lgbt-nightclub-destroyed-in-fire" TargetMode="External"/><Relationship Id="rId13" Type="http://schemas.openxmlformats.org/officeDocument/2006/relationships/hyperlink" Target="https://www.independent.co.uk/news/uk/crime/man-arrested-pink-punters-nightclub-fire-b2965414.html" TargetMode="External"/><Relationship Id="rId14" Type="http://schemas.openxmlformats.org/officeDocument/2006/relationships/hyperlink" Target="https://www.mkfm.com/news/local-news/qalliance-to-host-community-support-event-after-fire-at-pink-punters-in-milton-keynes/" TargetMode="External"/><Relationship Id="rId15" Type="http://schemas.openxmlformats.org/officeDocument/2006/relationships/hyperlink" Target="https://www.mkfm.com/news/local-news/man-arrested-over-pink-punters-fire-has-been-released-on-bail/" TargetMode="External"/><Relationship Id="rId16" Type="http://schemas.openxmlformats.org/officeDocument/2006/relationships/hyperlink" Target="https://www.thamesvalley.police.uk/news/thames-valley/news/2026/april/20-04-26/arrest-in-connection-with-fire-milton-keynes/?utm_source=openai" TargetMode="External"/><Relationship Id="rId17" Type="http://schemas.openxmlformats.org/officeDocument/2006/relationships/hyperlink" Target="https://www.itv.com/news/anglia/2026-04-27/we-will-be-back-vows-owner-of-lgbt-nightclub-destroyed-in-fire?utm_source=openai" TargetMode="External"/><Relationship Id="rId18" Type="http://schemas.openxmlformats.org/officeDocument/2006/relationships/hyperlink" Target="https://www.mkfm.com/news/local-news/man-arrested-over-pink-punters-fire-has-been-released-on-bail/?utm_source=openai" TargetMode="External"/><Relationship Id="rId19" Type="http://schemas.openxmlformats.org/officeDocument/2006/relationships/hyperlink" Target="https://news.sky.com/story/pink-punters-man-arrested-after-significant-fire-at-lgbt-nightclub-13536827?utm_source=openai" TargetMode="External"/><Relationship Id="rId20" Type="http://schemas.openxmlformats.org/officeDocument/2006/relationships/hyperlink" Target="https://www.mkfm.com/news/local-news/qalliance-to-host-community-support-event-after-fire-at-pink-punters-in-milton-keynes/?utm_source=openai" TargetMode="External"/><Relationship Id="rId21" Type="http://schemas.openxmlformats.org/officeDocument/2006/relationships/hyperlink" Target="https://www.independent.co.uk/news/uk/crime/man-arrested-pink-punters-nightclub-fire-b296541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