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“Gay Is a Compliment” Debate in Looksmaxxing Culture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online beauty debates have noticed a new viral moment: a looksmaxxing influencer’s claim that being called “gay” signals above‑average grooming has reignited arguments about stereotypes, image culture and the pressures behind modern male beauty standards. Here’s why it matters, who’s pushed back, and what to watch next.</w:t>
      </w:r>
      <w:r/>
    </w:p>
    <w:p>
      <w:r/>
      <w:r>
        <w:t>Essential Takeaways</w:t>
      </w:r>
      <w:r/>
      <w:r/>
    </w:p>
    <w:p>
      <w:pPr>
        <w:pStyle w:val="ListBullet"/>
        <w:spacing w:line="240" w:lineRule="auto"/>
        <w:ind w:left="720"/>
      </w:pPr>
      <w:r/>
      <w:r>
        <w:rPr>
          <w:b/>
        </w:rPr>
        <w:t>Viral spark:</w:t>
      </w:r>
      <w:r>
        <w:t xml:space="preserve"> A looksmaxxing influencer argued that “you look gay” is intended as a compliment about grooming and attractiveness, and the clip spread quickly online. </w:t>
      </w:r>
      <w:r/>
    </w:p>
    <w:p>
      <w:pPr>
        <w:pStyle w:val="ListBullet"/>
        <w:spacing w:line="240" w:lineRule="auto"/>
        <w:ind w:left="720"/>
      </w:pPr>
      <w:r/>
      <w:r>
        <w:rPr>
          <w:b/>
        </w:rPr>
        <w:t>Community reaction:</w:t>
      </w:r>
      <w:r>
        <w:t xml:space="preserve"> LGBTQ+ outlets and commentators challenged the comment as rooted in stereotype and erasure, while some fans defended the observation as cultural reality. </w:t>
      </w:r>
      <w:r/>
    </w:p>
    <w:p>
      <w:pPr>
        <w:pStyle w:val="ListBullet"/>
        <w:spacing w:line="240" w:lineRule="auto"/>
        <w:ind w:left="720"/>
      </w:pPr>
      <w:r/>
      <w:r>
        <w:rPr>
          <w:b/>
        </w:rPr>
        <w:t>Broader trend:</w:t>
      </w:r>
      <w:r>
        <w:t xml:space="preserve"> Looksmaxxing, including extreme measures like hormone therapy or surgical tweaks, is tied to a wider beauty economy and anxiety about competition. </w:t>
      </w:r>
      <w:r/>
    </w:p>
    <w:p>
      <w:pPr>
        <w:pStyle w:val="ListBullet"/>
        <w:spacing w:line="240" w:lineRule="auto"/>
        <w:ind w:left="720"/>
      </w:pPr>
      <w:r/>
      <w:r>
        <w:rPr>
          <w:b/>
        </w:rPr>
        <w:t>Mental health angle:</w:t>
      </w:r>
      <w:r>
        <w:t xml:space="preserve"> Psychologists warn the trend can heighten body dissatisfaction and feed harmful norms; practical moderation matters. </w:t>
      </w:r>
      <w:r/>
      <w:r/>
    </w:p>
    <w:p>
      <w:pPr>
        <w:pStyle w:val="Heading2"/>
      </w:pPr>
      <w:r>
        <w:t>Why one short clip set off a big conversation</w:t>
      </w:r>
      <w:r/>
    </w:p>
    <w:p>
      <w:r/>
      <w:r>
        <w:t>A few seconds of footage can do a surprising amount of cultural work, and that’s exactly what happened when a looksmaxxing influencer said being told you “look gay” often means you look better than average. The line landed with a mix of amusement and discomfort because it leans on a familiar stereotype that links sexual orientation with a certain polished look. According to queer outlets reporting on the clip, reactions were immediate and split between endorsement and critique.</w:t>
      </w:r>
      <w:r/>
    </w:p>
    <w:p>
      <w:r/>
      <w:r>
        <w:t>Context helps here: looksmaxxing creators trade in advice about grooming, fitness and style as a route to social or sexual success. When someone frames a compliment with a label that also carries historical baggage, you get debate. For readers, the takeaway is simple , social signals about appearance are rarely neutral, and one person’s flattering remark can be another person’s shorthand for stereotype.</w:t>
      </w:r>
      <w:r/>
    </w:p>
    <w:p>
      <w:pPr>
        <w:pStyle w:val="Heading2"/>
      </w:pPr>
      <w:r>
        <w:t>What critics are saying , stereotypes and erasure</w:t>
      </w:r>
      <w:r/>
    </w:p>
    <w:p>
      <w:r/>
      <w:r>
        <w:t>Commentators from LGBTQ+ publications and culture sites pointed out that describing “looking gay” as shorthand for being well groomed flattens a diverse community into a single aesthetic. That critique isn’t just about feelings; it’s about how language shapes what we expect men to look like and who gets to define attractiveness. Critics also worry the phrase echoes old assumptions that gay men are uniformly stylish or vain, which erases the many ways queer people exist and present themselves.</w:t>
      </w:r>
      <w:r/>
    </w:p>
    <w:p>
      <w:r/>
      <w:r>
        <w:t>At the same time, some readers and influencers defended the observation as a reflection of dating dynamics in parts of the gay community , where appearance can indeed feel highly competitive. That doesn’t settle the matter, but it explains why the idea has traction and why it bothers people who see it as reductive.</w:t>
      </w:r>
      <w:r/>
    </w:p>
    <w:p>
      <w:pPr>
        <w:pStyle w:val="Heading2"/>
      </w:pPr>
      <w:r>
        <w:t>Looksmaxxing’s ripple effects: more than vanity</w:t>
      </w:r>
      <w:r/>
    </w:p>
    <w:p>
      <w:r/>
      <w:r>
        <w:t>Lookmaxxing isn’t just tips on hair and clothes; reporting on the trend has shown it can include risky choices. Journalists and health outlets have documented cases of men pursuing testosterone treatments, cosmetic surgery and aggressive dieting in the name of an ideal jawline or silhouette. Those interventions can have medical and psychological consequences, and experts quoted in wider coverage warn about normalising extreme measures.</w:t>
      </w:r>
      <w:r/>
    </w:p>
    <w:p>
      <w:r/>
      <w:r>
        <w:t>If you’re curious or concerned, a practical rule is to prioritise evidence and professional advice: consult a qualified clinician before any hormonal or surgical step, and question quick‑fix promises from influencers whose incentives are often commercial.</w:t>
      </w:r>
      <w:r/>
    </w:p>
    <w:p>
      <w:pPr>
        <w:pStyle w:val="Heading2"/>
      </w:pPr>
      <w:r>
        <w:t>How to talk about appearance without reinforcing harm</w:t>
      </w:r>
      <w:r/>
    </w:p>
    <w:p>
      <w:r/>
      <w:r>
        <w:t>Language matters, and a little nuance goes a long way. If someone says you “look gay” and you don’t know what they mean, ask , or shrug it off. If you’re giving compliments, aim for specifics about grooming or style rather than labels that carry identity baggage. Media coverage and commentators have also suggested that creators could frame observations about grooming without implying a single look represents a whole community.</w:t>
      </w:r>
      <w:r/>
    </w:p>
    <w:p>
      <w:r/>
      <w:r>
        <w:t>For parents or partners watching someone get into looksmaxxing content, the practical tip is to notice tone and intent: is the advice healthful and evidence‑based, or transactional and shaming? Steer people away from comparisons that hinge on identity and toward sustainable self‑care habits.</w:t>
      </w:r>
      <w:r/>
    </w:p>
    <w:p>
      <w:pPr>
        <w:pStyle w:val="Heading2"/>
      </w:pPr>
      <w:r>
        <w:t>Where the conversation goes next</w:t>
      </w:r>
      <w:r/>
    </w:p>
    <w:p>
      <w:r/>
      <w:r>
        <w:t>This viral moment isn’t likely to end the debate about aesthetics, identity and social media influence, but it does open space to question how we equate attractiveness with belonging. Industry watchers and cultural commentators will keep tracking how beauty trends, commercial pressure and online communities shape men’s sense of worth. Meanwhile, calls for clearer boundaries and more responsible influencer behaviour are growing louder.</w:t>
      </w:r>
      <w:r/>
    </w:p>
    <w:p>
      <w:r/>
      <w:r>
        <w:t>It’s a small change in phrasing that could make a big difference: choose compliments that uplift without flattening, and remember that looks aren’t a proxy for identity.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3">
        <w:r>
          <w:rPr>
            <w:color w:val="0000EE"/>
            <w:u w:val="single"/>
          </w:rPr>
          <w:t>[6]</w:t>
        </w:r>
      </w:hyperlink>
      <w:r>
        <w:t xml:space="preserve">- Paragraph 4: </w:t>
      </w:r>
      <w:hyperlink r:id="rId15">
        <w:r>
          <w:rPr>
            <w:color w:val="0000EE"/>
            <w:u w:val="single"/>
          </w:rPr>
          <w:t>[7]</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https://hotspotsmagazine.com/2026/04/28/viral-gay-is-a-compliment-claim-ignites-debate-on-stereotypes-in-looksmaxxing-culture/?utm_source=rss&amp;utm_medium=rss&amp;utm_campaign=viral-gay-is-a-compliment-claim-ignites-debate-on-stereotypes-in-looksmaxxing-culture</w:t>
        </w:r>
      </w:hyperlink>
      <w:r>
        <w:t xml:space="preserve"> - Please view link - unable to able to access data</w:t>
      </w:r>
      <w:r/>
    </w:p>
    <w:p>
      <w:pPr>
        <w:pStyle w:val="ListNumber"/>
        <w:spacing w:line="240" w:lineRule="auto"/>
        <w:ind w:left="720"/>
      </w:pPr>
      <w:r/>
      <w:hyperlink r:id="rId10">
        <w:r>
          <w:rPr>
            <w:color w:val="0000EE"/>
            <w:u w:val="single"/>
          </w:rPr>
          <w:t>https://www.thepinknews.com/2026/04/24/looksmaxxer-gay-clip-2026/</w:t>
        </w:r>
      </w:hyperlink>
      <w:r>
        <w:t xml:space="preserve"> - Dillon Latham, a looksmaxxing influencer, has sparked controversy by stating that being called 'gay' is a compliment, suggesting it implies above-average grooming and attractiveness. In a viral clip, Latham argues that the gay dating market is more competitive, so when someone says 'you look gay,' it means they perceive you as looking better than average. This statement has ignited discussions about the stereotypes associated with gay men and appearance. (</w:t>
      </w:r>
      <w:hyperlink r:id="rId16">
        <w:r>
          <w:rPr>
            <w:color w:val="0000EE"/>
            <w:u w:val="single"/>
          </w:rPr>
          <w:t>thepinknews.com</w:t>
        </w:r>
      </w:hyperlink>
      <w:r>
        <w:t>)</w:t>
      </w:r>
      <w:r/>
    </w:p>
    <w:p>
      <w:pPr>
        <w:pStyle w:val="ListNumber"/>
        <w:spacing w:line="240" w:lineRule="auto"/>
        <w:ind w:left="720"/>
      </w:pPr>
      <w:r/>
      <w:hyperlink r:id="rId12">
        <w:r>
          <w:rPr>
            <w:color w:val="0000EE"/>
            <w:u w:val="single"/>
          </w:rPr>
          <w:t>https://www.queerty.com/looksmaxxer-says-being-called-gay-is-a-compliment-because-the-gay-dating-market-is-a-lot-more-competitive-20260423/</w:t>
        </w:r>
      </w:hyperlink>
      <w:r>
        <w:t xml:space="preserve"> - Dillon Latham, a looksmaxxing influencer, has gone viral after claiming that being called 'gay' is a compliment, as it suggests one looks better than average. He explains that the gay dating market is more competitive, so when someone says 'you look gay,' it means they perceive you as looking better than average. This perspective has sparked discussions about the association between 'looking gay' and being well-groomed or physically fit, and how it relates to long-standing stereotypes about gay men and appearance. (</w:t>
      </w:r>
      <w:hyperlink r:id="rId17">
        <w:r>
          <w:rPr>
            <w:color w:val="0000EE"/>
            <w:u w:val="single"/>
          </w:rPr>
          <w:t>queerty.com</w:t>
        </w:r>
      </w:hyperlink>
      <w:r>
        <w:t>)</w:t>
      </w:r>
      <w:r/>
    </w:p>
    <w:p>
      <w:pPr>
        <w:pStyle w:val="ListNumber"/>
        <w:spacing w:line="240" w:lineRule="auto"/>
        <w:ind w:left="720"/>
      </w:pPr>
      <w:r/>
      <w:hyperlink r:id="rId11">
        <w:r>
          <w:rPr>
            <w:color w:val="0000EE"/>
            <w:u w:val="single"/>
          </w:rPr>
          <w:t>https://www.out.com/gay-lifestyle/dillon-latham-looksmaxxing-twinkmaxxing</w:t>
        </w:r>
      </w:hyperlink>
      <w:r>
        <w:t xml:space="preserve"> - Dillon Latham, a looksmaxxing influencer, has sparked discussions by stating that being called 'gay' is a compliment, suggesting it implies above-average grooming and attractiveness. He argues that the gay dating market is more competitive, so when someone says 'you look gay,' it means they perceive you as looking better than average. This statement has ignited debates about the stereotypes associated with gay men and appearance. (</w:t>
      </w:r>
      <w:hyperlink r:id="rId18">
        <w:r>
          <w:rPr>
            <w:color w:val="0000EE"/>
            <w:u w:val="single"/>
          </w:rPr>
          <w:t>out.com</w:t>
        </w:r>
      </w:hyperlink>
      <w:r>
        <w:t>)</w:t>
      </w:r>
      <w:r/>
    </w:p>
    <w:p>
      <w:pPr>
        <w:pStyle w:val="ListNumber"/>
        <w:spacing w:line="240" w:lineRule="auto"/>
        <w:ind w:left="720"/>
      </w:pPr>
      <w:r/>
      <w:hyperlink r:id="rId14">
        <w:r>
          <w:rPr>
            <w:color w:val="0000EE"/>
            <w:u w:val="single"/>
          </w:rPr>
          <w:t>https://abcnews.com/Health/testosterone-shots-chiseling-jaws-inside-world-looksmaxxing/story?id=132314205</w:t>
        </w:r>
      </w:hyperlink>
      <w:r>
        <w:t xml:space="preserve"> - 'Looksmaxxing' is a self-improvement practice focused on maximizing physical appearance, which was coined on 'incel' message boards in the early 2010s. The term gained widespread notoriety when mostly male content creators began discussing it on social media platforms, such as TikTok, in the early 2020s. The practice ranges from regular body care routines, such as getting a haircut or moisturizing the skin, to more extreme measures, such as abusing steroids or hitting bones in one's face with objects to get a more 'chiseled look.' (</w:t>
      </w:r>
      <w:hyperlink r:id="rId19">
        <w:r>
          <w:rPr>
            <w:color w:val="0000EE"/>
            <w:u w:val="single"/>
          </w:rPr>
          <w:t>abcnews.com</w:t>
        </w:r>
      </w:hyperlink>
      <w:r>
        <w:t>)</w:t>
      </w:r>
      <w:r/>
    </w:p>
    <w:p>
      <w:pPr>
        <w:pStyle w:val="ListNumber"/>
        <w:spacing w:line="240" w:lineRule="auto"/>
        <w:ind w:left="720"/>
      </w:pPr>
      <w:r/>
      <w:hyperlink r:id="rId13">
        <w:r>
          <w:rPr>
            <w:color w:val="0000EE"/>
            <w:u w:val="single"/>
          </w:rPr>
          <w:t>https://www.straitstimes.com/life/toxic-beauty-the-rise-of-looksmaxxing-influencers</w:t>
        </w:r>
      </w:hyperlink>
      <w:r>
        <w:t xml:space="preserve"> - The 'looksmaxxing' trend is fuelling an industry of influencers who promote 'perfect bodies and perfect faces,' often to feather their own nest. Among men, this is mixed with the misogyny of the manosphere, which often blames women for male insecurities, creating a toxic combination. Many looksmaxxing influencers appear to have a financial incentive, frequently leveraging their popularity to promote products ranging from skin cleansers to pheromone perfumes to even Chinese knock-off watches. (</w:t>
      </w:r>
      <w:hyperlink r:id="rId20">
        <w:r>
          <w:rPr>
            <w:color w:val="0000EE"/>
            <w:u w:val="single"/>
          </w:rPr>
          <w:t>straitstimes.com</w:t>
        </w:r>
      </w:hyperlink>
      <w:r>
        <w:t>)</w:t>
      </w:r>
      <w:r/>
    </w:p>
    <w:p>
      <w:pPr>
        <w:pStyle w:val="ListNumber"/>
        <w:spacing w:line="240" w:lineRule="auto"/>
        <w:ind w:left="720"/>
      </w:pPr>
      <w:r/>
      <w:hyperlink r:id="rId15">
        <w:r>
          <w:rPr>
            <w:color w:val="0000EE"/>
            <w:u w:val="single"/>
          </w:rPr>
          <w:t>https://www.thestar.com.my/lifestyle/style/2024/08/02/the-039looksmaxxing039-beauty-trend-can-make-men-feel-inadequate-psychologists-say</w:t>
        </w:r>
      </w:hyperlink>
      <w:r>
        <w:t xml:space="preserve"> - 'Looksmaxxing' tells men that to be more masculine and well-liked, they need to have chiseled jaws, fit, muscled bodies, and perfect skin. After Dillon Latham’s girlfriend dumped him during their junior year of high school, the then-17-year-old decided to invest in his appearance. He began spending hours daily in the gym, applying homemade skincare concoctions to his face like beef tallow moisturiser, and permed his hair to give it a tousled mop look. He says he felt and looked better. (</w:t>
      </w:r>
      <w:hyperlink r:id="rId21">
        <w:r>
          <w:rPr>
            <w:color w:val="0000EE"/>
            <w:u w:val="single"/>
          </w:rPr>
          <w:t>thestar.com.my</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4/28/viral-gay-is-a-compliment-claim-ignites-debate-on-stereotypes-in-looksmaxxing-culture/?utm_source=rss&amp;utm_medium=rss&amp;utm_campaign=viral-gay-is-a-compliment-claim-ignites-debate-on-stereotypes-in-looksmaxxing-culture" TargetMode="External"/><Relationship Id="rId10" Type="http://schemas.openxmlformats.org/officeDocument/2006/relationships/hyperlink" Target="https://www.thepinknews.com/2026/04/24/looksmaxxer-gay-clip-2026/" TargetMode="External"/><Relationship Id="rId11" Type="http://schemas.openxmlformats.org/officeDocument/2006/relationships/hyperlink" Target="https://www.out.com/gay-lifestyle/dillon-latham-looksmaxxing-twinkmaxxing" TargetMode="External"/><Relationship Id="rId12" Type="http://schemas.openxmlformats.org/officeDocument/2006/relationships/hyperlink" Target="https://www.queerty.com/looksmaxxer-says-being-called-gay-is-a-compliment-because-the-gay-dating-market-is-a-lot-more-competitive-20260423/" TargetMode="External"/><Relationship Id="rId13" Type="http://schemas.openxmlformats.org/officeDocument/2006/relationships/hyperlink" Target="https://www.straitstimes.com/life/toxic-beauty-the-rise-of-looksmaxxing-influencers" TargetMode="External"/><Relationship Id="rId14" Type="http://schemas.openxmlformats.org/officeDocument/2006/relationships/hyperlink" Target="https://abcnews.com/Health/testosterone-shots-chiseling-jaws-inside-world-looksmaxxing/story?id=132314205" TargetMode="External"/><Relationship Id="rId15" Type="http://schemas.openxmlformats.org/officeDocument/2006/relationships/hyperlink" Target="https://www.thestar.com.my/lifestyle/style/2024/08/02/the-039looksmaxxing039-beauty-trend-can-make-men-feel-inadequate-psychologists-say" TargetMode="External"/><Relationship Id="rId16" Type="http://schemas.openxmlformats.org/officeDocument/2006/relationships/hyperlink" Target="https://www.thepinknews.com/2026/04/24/looksmaxxer-gay-clip-2026/?utm_source=openai" TargetMode="External"/><Relationship Id="rId17" Type="http://schemas.openxmlformats.org/officeDocument/2006/relationships/hyperlink" Target="https://www.queerty.com/looksmaxxer-says-being-called-gay-is-a-compliment-because-the-gay-dating-market-is-a-lot-more-competitive-20260423/?utm_source=openai" TargetMode="External"/><Relationship Id="rId18" Type="http://schemas.openxmlformats.org/officeDocument/2006/relationships/hyperlink" Target="https://www.out.com/gay-lifestyle/dillon-latham-looksmaxxing-twinkmaxxing?utm_source=openai" TargetMode="External"/><Relationship Id="rId19" Type="http://schemas.openxmlformats.org/officeDocument/2006/relationships/hyperlink" Target="https://abcnews.com/Health/testosterone-shots-chiseling-jaws-inside-world-looksmaxxing/story?id=132314205&amp;utm_source=openai" TargetMode="External"/><Relationship Id="rId20" Type="http://schemas.openxmlformats.org/officeDocument/2006/relationships/hyperlink" Target="https://www.straitstimes.com/life/toxic-beauty-the-rise-of-looksmaxxing-influencers?utm_source=openai" TargetMode="External"/><Relationship Id="rId21" Type="http://schemas.openxmlformats.org/officeDocument/2006/relationships/hyperlink" Target="https://www.thestar.com.my/lifestyle/style/2024/08/02/the-039looksmaxxing039-beauty-trend-can-make-men-feel-inadequate-psychologists-sa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