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Broken Hearts Club 25th Anniversary Screening: WeHo’s Star-Studded Homecoming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gathering under the West Hollywood sky as fans and creators reunited for The Broken Hearts Club 25th anniversary screening, a benefit that mixed nostalgia with purpose. The outdoor event at West Hollywood Park brought cast members, athletes, and Pride House LA together to celebrate a queer cult classic and support LGBTQIA+ athletes heading toward 2028.</w:t>
      </w:r>
      <w:r/>
    </w:p>
    <w:p>
      <w:r/>
      <w:r>
        <w:t>Essential Takeaways</w:t>
      </w:r>
      <w:r/>
      <w:r/>
    </w:p>
    <w:p>
      <w:pPr>
        <w:pStyle w:val="ListBullet"/>
        <w:spacing w:line="240" w:lineRule="auto"/>
        <w:ind w:left="720"/>
      </w:pPr>
      <w:r/>
      <w:r>
        <w:rPr>
          <w:b/>
        </w:rPr>
        <w:t>Event setting:</w:t>
      </w:r>
      <w:r>
        <w:t xml:space="preserve"> Outdoor benefit screening at West Hollywood Park with a pre-film Q&amp;A, lively and intimate atmosphere.</w:t>
      </w:r>
      <w:r/>
    </w:p>
    <w:p>
      <w:pPr>
        <w:pStyle w:val="ListBullet"/>
        <w:spacing w:line="240" w:lineRule="auto"/>
        <w:ind w:left="720"/>
      </w:pPr>
      <w:r/>
      <w:r>
        <w:rPr>
          <w:b/>
        </w:rPr>
        <w:t>Star power:</w:t>
      </w:r>
      <w:r>
        <w:t xml:space="preserve"> Billy Porter, Zach Braff, Greg Berlanti and producer Mickey Liddell led a reunion that felt more like friends chatting than a formal panel.</w:t>
      </w:r>
      <w:r/>
    </w:p>
    <w:p>
      <w:pPr>
        <w:pStyle w:val="ListBullet"/>
        <w:spacing w:line="240" w:lineRule="auto"/>
        <w:ind w:left="720"/>
      </w:pPr>
      <w:r/>
      <w:r>
        <w:rPr>
          <w:b/>
        </w:rPr>
        <w:t>Purpose:</w:t>
      </w:r>
      <w:r>
        <w:t xml:space="preserve"> Event raised funds for Pride House Los Angeles/West Hollywood and Team OutAF to support LGBTQIA+ athletes.</w:t>
      </w:r>
      <w:r/>
    </w:p>
    <w:p>
      <w:pPr>
        <w:pStyle w:val="ListBullet"/>
        <w:spacing w:line="240" w:lineRule="auto"/>
        <w:ind w:left="720"/>
      </w:pPr>
      <w:r/>
      <w:r>
        <w:rPr>
          <w:b/>
        </w:rPr>
        <w:t>Tone:</w:t>
      </w:r>
      <w:r>
        <w:t xml:space="preserve"> Mix of humour and gratitude, memories ranged from last-minute hotel-room auditions to waitress-in-Hollywood anecdotes.</w:t>
      </w:r>
      <w:r/>
    </w:p>
    <w:p>
      <w:pPr>
        <w:pStyle w:val="ListBullet"/>
        <w:spacing w:line="240" w:lineRule="auto"/>
        <w:ind w:left="720"/>
      </w:pPr>
      <w:r/>
      <w:r>
        <w:rPr>
          <w:b/>
        </w:rPr>
        <w:t>Legacy:</w:t>
      </w:r>
      <w:r>
        <w:t xml:space="preserve"> The film’s 1990s representation now reads as foundational for queer visibility across entertainment and sports.</w:t>
      </w:r>
      <w:r/>
      <w:r/>
    </w:p>
    <w:p>
      <w:pPr>
        <w:pStyle w:val="Heading2"/>
      </w:pPr>
      <w:r>
        <w:t>A reunion that felt like a group chat</w:t>
      </w:r>
      <w:r/>
    </w:p>
    <w:p>
      <w:r/>
      <w:r>
        <w:t>The evening opened with a pre-screening Q&amp;A that quickly shed any formal stiffness, and the room hummed with the easy chaos of old friends trading stories. Billy Porter dominated the mic with the kind of comic timing that makes a live audience lean in and laugh out loud; his recollections were fuelled by warmth and a tiny bit of delicious mischief. According to event listings from Pride House LA/WeHo, the gathering was meant to be celebratory and fundraising, and it hit both marks perfectly.</w:t>
      </w:r>
      <w:r/>
    </w:p>
    <w:p>
      <w:r/>
      <w:r>
        <w:t>Backstory is everything here. For many in the crowd, the film was a rare mirror in the 1990s, a space where queer lives, including those of people of colour, were seen on screen. That sense of ‘we were here’ carried through the chat, but it came with lightness, not heaviness, the kind that only a well-loved reunion can deliver.</w:t>
      </w:r>
      <w:r/>
    </w:p>
    <w:p>
      <w:pPr>
        <w:pStyle w:val="Heading2"/>
      </w:pPr>
      <w:r>
        <w:t>Funny, candid and perfectly Hollywood</w:t>
      </w:r>
      <w:r/>
    </w:p>
    <w:p>
      <w:r/>
      <w:r>
        <w:t>Zach Braff’s anecdotes grounded the celebration in real life; he spoke of serving meals to people who’d just seen his film, a line that made everyone smile because it was so distinctly Hollywood. The story underscored how small, unpredictable steps can lead to lasting cultural footprints. Media write-ups and local coverage framed the panel as breezy and human, not a press machine, which made it feel all the more genuine.</w:t>
      </w:r>
      <w:r/>
    </w:p>
    <w:p>
      <w:r/>
      <w:r>
        <w:t>If you’re picking up the vibe from clips and social posts, the moment was less about red-carpet polish and more about recognising how far the contributors have travelled since those early days. For first-timers in the audience, hearing these behind-the-scenes snippets turned the screening into a living history lesson.</w:t>
      </w:r>
      <w:r/>
    </w:p>
    <w:p>
      <w:pPr>
        <w:pStyle w:val="Heading2"/>
      </w:pPr>
      <w:r>
        <w:t>A fundraiser with a future-facing mission</w:t>
      </w:r>
      <w:r/>
    </w:p>
    <w:p>
      <w:r/>
      <w:r>
        <w:t>This wasn’t nostalgia for nostalgia’s sake. Pride House Los Angeles/West Hollywood organised the benefit to support LGBTQIA+ athletes via Team OutAF, aiming to build visibility ahead of the 2028 Summer Games. That link between a cinematic milestone and sports advocacy is telling: representation in culture often precedes, and helps shape, representation in other arenas.</w:t>
      </w:r>
      <w:r/>
    </w:p>
    <w:p>
      <w:r/>
      <w:r>
        <w:t>Organisers clearly wanted the night to do double duty, honour the film while creating a platform for athlete support. If you care about community impact, this model is one to watch: stories that built momentum in the 1990s are now being leveraged to open doors in sport and public life.</w:t>
      </w:r>
      <w:r/>
    </w:p>
    <w:p>
      <w:pPr>
        <w:pStyle w:val="Heading2"/>
      </w:pPr>
      <w:r>
        <w:t>Watching the film under the stars changes the experience</w:t>
      </w:r>
      <w:r/>
    </w:p>
    <w:p>
      <w:r/>
      <w:r>
        <w:t>When the sun slipped away and the film began, the mood shifted into something quieter and more reflective. Viewers settled in, blankets and popcorn in hand, and the movie’s dialogue felt both familiar and, to some, newly resonant. Outdoor screenings have a particular intimacy; sound carries differently, laughter mingles with night air, and the shared memory becomes almost tactile.</w:t>
      </w:r>
      <w:r/>
    </w:p>
    <w:p>
      <w:r/>
      <w:r>
        <w:t>For people who saw the film when it first came out, the evening was a chance to measure change, how media landscapes have broadened, how careers evolved, how athletes and creators now occupy the same spaces. For newcomers, it was an initiation: seeing a seminal queer film surrounded by a community that appreciates its weight.</w:t>
      </w:r>
      <w:r/>
    </w:p>
    <w:p>
      <w:pPr>
        <w:pStyle w:val="Heading2"/>
      </w:pPr>
      <w:r>
        <w:t>What it all means for queer visibility today</w:t>
      </w:r>
      <w:r/>
    </w:p>
    <w:p>
      <w:r/>
      <w:r>
        <w:t>Events like this show that anniversaries can be action as much as celebration. The Broken Hearts Club’s 25th birthday was an excuse to convene, to fundraise and to stitch a cultural artifact into contemporary movements for inclusion. Industry figures and fans alike left with a sense that the film remains a connective tissue between eras of queer storytelling.</w:t>
      </w:r>
      <w:r/>
    </w:p>
    <w:p>
      <w:r/>
      <w:r>
        <w:t>And if you left with one takeaway, it might be simple: give the cast a mic and an audience, and they’ll turn nostalgia into a night that feels both warm and purposeful.</w:t>
      </w:r>
      <w:r/>
    </w:p>
    <w:p>
      <w:r/>
      <w:r>
        <w:t>It's a small change that can make every comeback screening feel like a step 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2">
        <w:r>
          <w:rPr>
            <w:color w:val="0000EE"/>
            <w:u w:val="single"/>
          </w:rPr>
          <w:t>[4]</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3">
        <w:r>
          <w:rPr>
            <w:color w:val="0000EE"/>
            <w:u w:val="single"/>
          </w:rPr>
          <w:t>[6]</w:t>
        </w:r>
      </w:hyperlink>
      <w:r>
        <w:t xml:space="preserve">- Paragraph 5: </w:t>
      </w:r>
      <w:hyperlink r:id="rId14">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https://gayety.com/broken-hearts-club-25th-anniversary-weho</w:t>
        </w:r>
      </w:hyperlink>
      <w:r>
        <w:t xml:space="preserve"> - Please view link - unable to able to access data</w:t>
      </w:r>
      <w:r/>
    </w:p>
    <w:p>
      <w:pPr>
        <w:pStyle w:val="ListNumber"/>
        <w:spacing w:line="240" w:lineRule="auto"/>
        <w:ind w:left="720"/>
      </w:pPr>
      <w:r/>
      <w:hyperlink r:id="rId10">
        <w:r>
          <w:rPr>
            <w:color w:val="0000EE"/>
            <w:u w:val="single"/>
          </w:rPr>
          <w:t>https://www.pridehouselaweho.org/event-details/the-broken-hearts-club-25th-anniversary-benefit-screening</w:t>
        </w:r>
      </w:hyperlink>
      <w:r>
        <w:t xml:space="preserve"> - Pride House Los Angeles – West Hollywood hosted a benefit outdoor screening of 'The Broken Hearts Club' on April 25, 2026, at West Hollywood Park. The event featured a moderated conversation with cast members Billy Porter, Zach Braff, writer-director Greg Berlanti, and producer Mickey Liddell, with proceeds supporting Pride House LA–West Hollywood and Team OutAF, organisations dedicated to uplifting LGBTQ+ athletes. The screening was part of Pride House LA–West Hollywood's mission to provide a safe and welcoming space during the 2028 Los Angeles Olympic Games. (</w:t>
      </w:r>
      <w:hyperlink r:id="rId15">
        <w:r>
          <w:rPr>
            <w:color w:val="0000EE"/>
            <w:u w:val="single"/>
          </w:rPr>
          <w:t>pridehouselaweho.org</w:t>
        </w:r>
      </w:hyperlink>
      <w:r>
        <w:t>)</w:t>
      </w:r>
      <w:r/>
    </w:p>
    <w:p>
      <w:pPr>
        <w:pStyle w:val="ListNumber"/>
        <w:spacing w:line="240" w:lineRule="auto"/>
        <w:ind w:left="720"/>
      </w:pPr>
      <w:r/>
      <w:hyperlink r:id="rId14">
        <w:r>
          <w:rPr>
            <w:color w:val="0000EE"/>
            <w:u w:val="single"/>
          </w:rPr>
          <w:t>https://www.pridehouselaweho.org/</w:t>
        </w:r>
      </w:hyperlink>
      <w:r>
        <w:t xml:space="preserve"> - Pride House Los Angeles – West Hollywood is dedicated to providing a safe and welcoming space for LGBTQ+ athletes and supporters during major sporting events, including the 2028 Los Angeles Olympic Games. Their mission is to offer a gathering place where LGBTQ+ individuals can be seen, honoured, and uplifted, with a vision to create an iconic gathering place during the World Cup and Summer Games. (</w:t>
      </w:r>
      <w:hyperlink r:id="rId16">
        <w:r>
          <w:rPr>
            <w:color w:val="0000EE"/>
            <w:u w:val="single"/>
          </w:rPr>
          <w:t>pridehouselaweho.org</w:t>
        </w:r>
      </w:hyperlink>
      <w:r>
        <w:t>)</w:t>
      </w:r>
      <w:r/>
    </w:p>
    <w:p>
      <w:pPr>
        <w:pStyle w:val="ListNumber"/>
        <w:spacing w:line="240" w:lineRule="auto"/>
        <w:ind w:left="720"/>
      </w:pPr>
      <w:r/>
      <w:hyperlink r:id="rId12">
        <w:r>
          <w:rPr>
            <w:color w:val="0000EE"/>
            <w:u w:val="single"/>
          </w:rPr>
          <w:t>https://secretlosangeles.com/zach-braff-billy-porter-reunion-broken-hearts-club/</w:t>
        </w:r>
      </w:hyperlink>
      <w:r>
        <w:t xml:space="preserve"> - Actors Zach Braff and Billy Porter reunited for a 25th anniversary screening of 'The Broken Hearts Club' in West Hollywood. The event, held on April 25, 2026, at West Hollywood Park, featured a moderated discussion with the cast and director, celebrating the film's legacy and its impact on LGBTQ+ representation. The screening was part of Pride House LA–West Hollywood's mission to provide a safe and welcoming space during the 2028 Los Angeles Olympic Games. (</w:t>
      </w:r>
      <w:hyperlink r:id="rId17">
        <w:r>
          <w:rPr>
            <w:color w:val="0000EE"/>
            <w:u w:val="single"/>
          </w:rPr>
          <w:t>secretlosangeles.com</w:t>
        </w:r>
      </w:hyperlink>
      <w:r>
        <w:t>)</w:t>
      </w:r>
      <w:r/>
    </w:p>
    <w:p>
      <w:pPr>
        <w:pStyle w:val="ListNumber"/>
        <w:spacing w:line="240" w:lineRule="auto"/>
        <w:ind w:left="720"/>
      </w:pPr>
      <w:r/>
      <w:hyperlink r:id="rId11">
        <w:r>
          <w:rPr>
            <w:color w:val="0000EE"/>
            <w:u w:val="single"/>
          </w:rPr>
          <w:t>https://wehotimes.com/pride-house-la-west-hollywood-to-present-the-broken-hearts-club-25th-anniversary-screening-at-weho-park/</w:t>
        </w:r>
      </w:hyperlink>
      <w:r>
        <w:t xml:space="preserve"> - Pride House LA/West Hollywood presented a 25th anniversary screening of 'The Broken Hearts Club' at West Hollywood Park on April 25, 2026. The event featured a cast discussion with Billy Porter, Zach Braff, director and writer Greg Berlanti, and producer Mickey Liddell, moderated by Jess Cagle. Proceeds supported Pride House LA/West Hollywood and Team OutAF, organisations dedicated to uplifting LGBTQIA+ athletes. (</w:t>
      </w:r>
      <w:hyperlink r:id="rId18">
        <w:r>
          <w:rPr>
            <w:color w:val="0000EE"/>
            <w:u w:val="single"/>
          </w:rPr>
          <w:t>wehotimes.com</w:t>
        </w:r>
      </w:hyperlink>
      <w:r>
        <w:t>)</w:t>
      </w:r>
      <w:r/>
    </w:p>
    <w:p>
      <w:pPr>
        <w:pStyle w:val="ListNumber"/>
        <w:spacing w:line="240" w:lineRule="auto"/>
        <w:ind w:left="720"/>
      </w:pPr>
      <w:r/>
      <w:hyperlink r:id="rId13">
        <w:r>
          <w:rPr>
            <w:color w:val="0000EE"/>
            <w:u w:val="single"/>
          </w:rPr>
          <w:t>https://www.queer.film/losangeles/special-events/the-broken-hearts-club-25th-anniversary</w:t>
        </w:r>
      </w:hyperlink>
      <w:r>
        <w:t xml:space="preserve"> - The Los Angeles LGBT Center hosted a free screening of 'The Broken Hearts Club' on November 7, 2024, as part of Outfest Next. The event celebrated the 25th anniversary of the romantic comedy, which follows a close-knit group of gay friends navigating relationships and life in Los Angeles. The screening was part of the Queer Film Los Angeles programme, aiming to showcase LGBTQ+ cinema. (</w:t>
      </w:r>
      <w:hyperlink r:id="rId19">
        <w:r>
          <w:rPr>
            <w:color w:val="0000EE"/>
            <w:u w:val="single"/>
          </w:rPr>
          <w:t>queer.film</w:t>
        </w:r>
      </w:hyperlink>
      <w:r>
        <w:t>)</w:t>
      </w:r>
      <w:r/>
    </w:p>
    <w:p>
      <w:pPr>
        <w:pStyle w:val="ListNumber"/>
        <w:spacing w:line="240" w:lineRule="auto"/>
        <w:ind w:left="720"/>
      </w:pPr>
      <w:r/>
      <w:hyperlink r:id="rId20">
        <w:r>
          <w:rPr>
            <w:color w:val="0000EE"/>
            <w:u w:val="single"/>
          </w:rPr>
          <w:t>https://www.rottentomatoes.com/m/broken_hearts_club</w:t>
        </w:r>
      </w:hyperlink>
      <w:r>
        <w:t xml:space="preserve"> - Rotten Tomatoes provides information on 'The Broken Hearts Club,' a 2000 romantic comedy directed by Greg Berlanti. The film follows a group of gay men in Hollywood navigating relationships and friendships. The cast includes Billy Porter, Zach Braff, Timothy Olyphant, and Justin Theroux. The film has been noted for its portrayal of LGBTQ+ relationships and has achieved cult classic status. (</w:t>
      </w:r>
      <w:hyperlink r:id="rId21">
        <w:r>
          <w:rPr>
            <w:color w:val="0000EE"/>
            <w:u w:val="single"/>
          </w:rPr>
          <w:t>rottentomatoes.com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broken-hearts-club-25th-anniversary-weho" TargetMode="External"/><Relationship Id="rId10" Type="http://schemas.openxmlformats.org/officeDocument/2006/relationships/hyperlink" Target="https://www.pridehouselaweho.org/event-details/the-broken-hearts-club-25th-anniversary-benefit-screening" TargetMode="External"/><Relationship Id="rId11" Type="http://schemas.openxmlformats.org/officeDocument/2006/relationships/hyperlink" Target="https://wehotimes.com/pride-house-la-west-hollywood-to-present-the-broken-hearts-club-25th-anniversary-screening-at-weho-park/" TargetMode="External"/><Relationship Id="rId12" Type="http://schemas.openxmlformats.org/officeDocument/2006/relationships/hyperlink" Target="https://secretlosangeles.com/zach-braff-billy-porter-reunion-broken-hearts-club/" TargetMode="External"/><Relationship Id="rId13" Type="http://schemas.openxmlformats.org/officeDocument/2006/relationships/hyperlink" Target="https://www.queer.film/losangeles/special-events/the-broken-hearts-club-25th-anniversary" TargetMode="External"/><Relationship Id="rId14" Type="http://schemas.openxmlformats.org/officeDocument/2006/relationships/hyperlink" Target="https://www.pridehouselaweho.org/" TargetMode="External"/><Relationship Id="rId15" Type="http://schemas.openxmlformats.org/officeDocument/2006/relationships/hyperlink" Target="https://www.pridehouselaweho.org/event-details/the-broken-hearts-club-25th-anniversary-benefit-screening?utm_source=openai" TargetMode="External"/><Relationship Id="rId16" Type="http://schemas.openxmlformats.org/officeDocument/2006/relationships/hyperlink" Target="https://www.pridehouselaweho.org/?utm_source=openai" TargetMode="External"/><Relationship Id="rId17" Type="http://schemas.openxmlformats.org/officeDocument/2006/relationships/hyperlink" Target="https://secretlosangeles.com/zach-braff-billy-porter-reunion-broken-hearts-club/?utm_source=openai" TargetMode="External"/><Relationship Id="rId18" Type="http://schemas.openxmlformats.org/officeDocument/2006/relationships/hyperlink" Target="https://wehotimes.com/pride-house-la-west-hollywood-to-present-the-broken-hearts-club-25th-anniversary-screening-at-weho-park/?utm_source=openai" TargetMode="External"/><Relationship Id="rId19" Type="http://schemas.openxmlformats.org/officeDocument/2006/relationships/hyperlink" Target="https://www.queer.film/losangeles/special-events/the-broken-hearts-club-25th-anniversary?utm_source=openai" TargetMode="External"/><Relationship Id="rId20" Type="http://schemas.openxmlformats.org/officeDocument/2006/relationships/hyperlink" Target="https://www.rottentomatoes.com/m/broken_hearts_club" TargetMode="External"/><Relationship Id="rId21" Type="http://schemas.openxmlformats.org/officeDocument/2006/relationships/hyperlink" Target="https://www.rottentomatoes.com/m/broken_hearts_club?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