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Reasons Britney Spears Still Matters to Queer Women Today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Watching Britney fight for control and joy has long resonated with queer women, from the 2003 VMA kiss to the #FreeBritney movement; this piece looks at why her story of agency, vulnerability and visible support for LGBTQIA+ communities still matters.</w:t>
      </w:r>
      <w:r/>
      <w:r/>
    </w:p>
    <w:p>
      <w:pPr>
        <w:pStyle w:val="ListBullet"/>
        <w:spacing w:line="240" w:lineRule="auto"/>
        <w:ind w:left="720"/>
      </w:pPr>
      <w:r/>
      <w:r>
        <w:rPr>
          <w:b/>
        </w:rPr>
        <w:t>Cultural flashpoint:</w:t>
      </w:r>
      <w:r>
        <w:t xml:space="preserve"> The 2003 MTV VMA kiss between Britney and Madonna was a high-profile moment that made queer visibility feel urgent and visible on live TV.</w:t>
      </w:r>
      <w:r/>
    </w:p>
    <w:p>
      <w:pPr>
        <w:pStyle w:val="ListBullet"/>
        <w:spacing w:line="240" w:lineRule="auto"/>
        <w:ind w:left="720"/>
      </w:pPr>
      <w:r/>
      <w:r>
        <w:rPr>
          <w:b/>
        </w:rPr>
        <w:t>Consistent allyship:</w:t>
      </w:r>
      <w:r>
        <w:t xml:space="preserve"> Britney performed in gay clubs, supported LGBTQIA+ causes and used her platform in ways that felt authentic to many queer fans.</w:t>
      </w:r>
      <w:r/>
    </w:p>
    <w:p>
      <w:pPr>
        <w:pStyle w:val="ListBullet"/>
        <w:spacing w:line="240" w:lineRule="auto"/>
        <w:ind w:left="720"/>
      </w:pPr>
      <w:r/>
      <w:r>
        <w:rPr>
          <w:b/>
        </w:rPr>
        <w:t>Relatable arc:</w:t>
      </w:r>
      <w:r>
        <w:t xml:space="preserve"> Her very public struggles with control, vilification and reclamation echo experiences of being silenced or judged, especially for sapphic women.</w:t>
      </w:r>
      <w:r/>
    </w:p>
    <w:p>
      <w:pPr>
        <w:pStyle w:val="ListBullet"/>
        <w:spacing w:line="240" w:lineRule="auto"/>
        <w:ind w:left="720"/>
      </w:pPr>
      <w:r/>
      <w:r>
        <w:rPr>
          <w:b/>
        </w:rPr>
        <w:t>Emotional texture:</w:t>
      </w:r>
      <w:r>
        <w:t xml:space="preserve"> Fans describe Britney’s work and persona as warm, defiant and strangely comforting , a pop soundtrack to resilience.</w:t>
      </w:r>
      <w:r/>
    </w:p>
    <w:p>
      <w:pPr>
        <w:pStyle w:val="ListBullet"/>
        <w:spacing w:line="240" w:lineRule="auto"/>
        <w:ind w:left="720"/>
      </w:pPr>
      <w:r/>
      <w:r>
        <w:rPr>
          <w:b/>
        </w:rPr>
        <w:t>Why it matters now:</w:t>
      </w:r>
      <w:r>
        <w:t xml:space="preserve"> The #FreeBritney campaign reframed her story as one about autonomy, which sharpens why queer communities have long embraced her.</w:t>
      </w:r>
      <w:r/>
      <w:r/>
    </w:p>
    <w:p>
      <w:pPr>
        <w:pStyle w:val="Heading2"/>
      </w:pPr>
      <w:r>
        <w:t>How one live-TV moment changed perception and visibility</w:t>
      </w:r>
      <w:r/>
    </w:p>
    <w:p>
      <w:r/>
      <w:r>
        <w:t>The 2003 MTV Video Music Awards felt electric, with a planned, shocking kiss that made mainstream viewers sit up and notice. According to History and other coverage, the Madonna-Britney performance has been replayed and reinterpreted ever since. For queer women, seeing a public display of same-sex affection , however staged , offered a rare mirror on a global stage, and it landed like affirmation for many who lacked representation at the time. Moments like these might be theatrical, but they also open conversations and normalise desire in ways quieter gestures did not.</w:t>
      </w:r>
      <w:r/>
    </w:p>
    <w:p>
      <w:pPr>
        <w:pStyle w:val="Heading2"/>
      </w:pPr>
      <w:r>
        <w:t>Britney’s allyship went beyond rhetoric</w:t>
      </w:r>
      <w:r/>
    </w:p>
    <w:p>
      <w:r/>
      <w:r>
        <w:t>Britney didn’t just nod to queer audiences; she performed in gay venues, donated time and attention, and embedded queer references in her work. Music press and cultural retrospectives note that her stage shows and public appearances often included gestures that felt inclusive, which matters when representation in the late 1990s and early 2000s was patchy. For fans, that translated into trust: she wasn’t a token ally for a headline, she was part of the crowd. That kind of long-term visibility builds loyalty.</w:t>
      </w:r>
      <w:r/>
    </w:p>
    <w:p>
      <w:pPr>
        <w:pStyle w:val="Heading2"/>
      </w:pPr>
      <w:r>
        <w:t>The arc of control, shame and reclamation many queer women recognise</w:t>
      </w:r>
      <w:r/>
    </w:p>
    <w:p>
      <w:r/>
      <w:r>
        <w:t>Britney’s story , carefully managed image, brutal public scrutiny, and later a fight to reclaim autonomy , maps onto experiences familiar to many queer people, especially women who’ve been policed for their sexuality. Her 2007 head-shaving moment and subsequent media treatment became shorthand for invasive fascination and loss of agency. When the #FreeBritney movement gathered pace, it reframed her struggle as systemic, not just celebrity gossip, and that shift in framing struck a chord in communities used to fighting for personal autonomy.</w:t>
      </w:r>
      <w:r/>
    </w:p>
    <w:p>
      <w:pPr>
        <w:pStyle w:val="Heading2"/>
      </w:pPr>
      <w:r>
        <w:t>Why sapphic fans in particular found a home in Britney’s music</w:t>
      </w:r>
      <w:r/>
    </w:p>
    <w:p>
      <w:r/>
      <w:r>
        <w:t>There’s a texture to Britney’s pop that feels intimate and club-ready all at once: it’s catchy, sensual and occasionally subversive. For sapphic listeners, that combination often felt like a private anthem made public. Whether it was choreography, wardrobe, or lyrical flirtation, Britney’s work created small, sharable moments of recognition. That subtlety mattered when overt representation was rare; a look on stage or an implied kiss could read like permission to explore identity in safer company.</w:t>
      </w:r>
      <w:r/>
    </w:p>
    <w:p>
      <w:pPr>
        <w:pStyle w:val="Heading2"/>
      </w:pPr>
      <w:r>
        <w:t>The #FreeBritney era recast her narrative , and ours</w:t>
      </w:r>
      <w:r/>
    </w:p>
    <w:p>
      <w:r/>
      <w:r>
        <w:t>When campaigns and documentaries began unpacking Britney’s conservatorship, the conversation moved from scandal to rights. Media coverage reframed what had been individualised shame as a structural problem, and that’s why queer communities rallied: the battle for bodily autonomy is not unique to one group. The public push for her freedom showed how fandom can turn into advocacy, and how celebrity stories can illuminate wider legal and social injustices. It also reinforced why past gestures of support from artists matter , they build the relationships that mobilise for real change.</w:t>
      </w:r>
      <w:r/>
    </w:p>
    <w:p>
      <w:pPr>
        <w:pStyle w:val="Heading2"/>
      </w:pPr>
      <w:r>
        <w:t>What this means for pop culture and representation going forward</w:t>
      </w:r>
      <w:r/>
    </w:p>
    <w:p>
      <w:r/>
      <w:r>
        <w:t>Pop icons don’t exist in a vacuum; they’re both product and mirror of their times. Britney’s longevity as a queer touchstone shows how representation can be noisy and imperfect but still powerful. As media and fans demand more nuanced, sustained portrayals, the lessons from Britney’s relationship with queer women are clear: visibility, consistent allyship and the fight for autonomy resonate more deeply than a single moment of shock. The industry still has work to do, but these cultural bonds matter.</w:t>
      </w:r>
      <w:r/>
    </w:p>
    <w:p>
      <w:r/>
      <w:r>
        <w:t>It's a small change that can make every narrative about fame, freedom and identity feel a little more human.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4">
        <w:r>
          <w:rPr>
            <w:color w:val="0000EE"/>
            <w:u w:val="single"/>
          </w:rPr>
          <w:t>[6]</w:t>
        </w:r>
      </w:hyperlink>
      <w:r>
        <w:t xml:space="preserve">- Paragraph 4: </w:t>
      </w:r>
      <w:hyperlink r:id="rId13">
        <w:r>
          <w:rPr>
            <w:color w:val="0000EE"/>
            <w:u w:val="single"/>
          </w:rPr>
          <w:t>[5]</w:t>
        </w:r>
      </w:hyperlink>
      <w:r>
        <w:t xml:space="preserve">, </w:t>
      </w:r>
      <w:hyperlink r:id="rId11">
        <w:r>
          <w:rPr>
            <w:color w:val="0000EE"/>
            <w:u w:val="single"/>
          </w:rPr>
          <w:t>[4]</w:t>
        </w:r>
      </w:hyperlink>
      <w:r>
        <w:t xml:space="preserve">- Paragraph 5: </w:t>
      </w:r>
      <w:hyperlink r:id="rId9">
        <w:r>
          <w:rPr>
            <w:color w:val="0000EE"/>
            <w:u w:val="single"/>
          </w:rPr>
          <w:t>[1]</w:t>
        </w:r>
      </w:hyperlink>
      <w:r>
        <w:t xml:space="preserve">, </w:t>
      </w:r>
      <w:hyperlink r:id="rId14">
        <w:r>
          <w:rPr>
            <w:color w:val="0000EE"/>
            <w:u w:val="single"/>
          </w:rPr>
          <w:t>[6]</w:t>
        </w:r>
      </w:hyperlink>
      <w:r>
        <w:t xml:space="preserve">- Paragraph 6: </w:t>
      </w:r>
      <w:hyperlink r:id="rId15">
        <w:r>
          <w:rPr>
            <w:color w:val="0000EE"/>
            <w:u w:val="single"/>
          </w:rPr>
          <w:t>[7]</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https://diva-magazine.com/2026/04/27/heres-why-britney-spears-is-an-icon-to-queer-women/?utm_source=rss&amp;utm_medium=rss&amp;utm_campaign=heres-why-britney-spears-is-an-icon-to-queer-women</w:t>
        </w:r>
      </w:hyperlink>
      <w:r>
        <w:t xml:space="preserve"> - Please view link - unable to able to access data</w:t>
      </w:r>
      <w:r/>
    </w:p>
    <w:p>
      <w:pPr>
        <w:pStyle w:val="ListNumber"/>
        <w:spacing w:line="240" w:lineRule="auto"/>
        <w:ind w:left="720"/>
      </w:pPr>
      <w:r/>
      <w:hyperlink r:id="rId10">
        <w:r>
          <w:rPr>
            <w:color w:val="0000EE"/>
            <w:u w:val="single"/>
          </w:rPr>
          <w:t>https://www.history.com/this-day-in-history/August-28/britney-spears-madonna-vmas-kiss</w:t>
        </w:r>
      </w:hyperlink>
      <w:r>
        <w:t xml:space="preserve"> - On August 28, 2003, Britney Spears and Madonna shared a passionate kiss at the MTV Video Music Awards, creating an iconic moment in pop culture. The performance was a homage to Madonna's 1984 'Like a Virgin' act, featuring Spears, Christina Aguilera, and Missy Elliott. The details were kept secret until the live broadcast, with Madonna even clearing the rehearsal space to prevent leaks. This unexpected kiss between Spears and Madonna became a defining moment in early 2000s pop culture.</w:t>
      </w:r>
      <w:r/>
    </w:p>
    <w:p>
      <w:pPr>
        <w:pStyle w:val="ListNumber"/>
        <w:spacing w:line="240" w:lineRule="auto"/>
        <w:ind w:left="720"/>
      </w:pPr>
      <w:r/>
      <w:hyperlink r:id="rId12">
        <w:r>
          <w:rPr>
            <w:color w:val="0000EE"/>
            <w:u w:val="single"/>
          </w:rPr>
          <w:t>https://www.cheatsheet.com/news/britney-spears-not-madonna-first-choice-2003-mtv-vma-kiss.html/</w:t>
        </w:r>
      </w:hyperlink>
      <w:r>
        <w:t xml:space="preserve"> - In 2003, during the MTV Video Music Awards, Madonna's kiss with Britney Spears was a shocking moment for many viewers. However, it was revealed that Spears was not Madonna's first choice for the kiss. Initially, Madonna had invited Jennifer Lopez to perform with her, but Lopez dropped out due to a scheduling conflict. This left Spears to take the stage with Madonna, leading to the now-iconic kiss that garnered widespread media attention.</w:t>
      </w:r>
      <w:r/>
    </w:p>
    <w:p>
      <w:pPr>
        <w:pStyle w:val="ListNumber"/>
        <w:spacing w:line="240" w:lineRule="auto"/>
        <w:ind w:left="720"/>
      </w:pPr>
      <w:r/>
      <w:hyperlink r:id="rId11">
        <w:r>
          <w:rPr>
            <w:color w:val="0000EE"/>
            <w:u w:val="single"/>
          </w:rPr>
          <w:t>https://www.musictimes.com/articles/95458/20230823/madonna-britney-spears-christina-aguileras-infamous-2003-vmas-kiss-confidential.htm</w:t>
        </w:r>
      </w:hyperlink>
      <w:r>
        <w:t xml:space="preserve"> - Madonna's infamous 2003 MTV Video Music Awards performance, which included a kiss with Britney Spears, was kept confidential before the show. Former MTV staffers revealed that Madonna did not share the details of the performance, even with those working on the production. She reportedly cleared the rehearsal space to ensure privacy, aiming to make the moment as surprising as possible for the live audience. This secrecy contributed to the shock value and impact of the performance.</w:t>
      </w:r>
      <w:r/>
    </w:p>
    <w:p>
      <w:pPr>
        <w:pStyle w:val="ListNumber"/>
        <w:spacing w:line="240" w:lineRule="auto"/>
        <w:ind w:left="720"/>
      </w:pPr>
      <w:r/>
      <w:hyperlink r:id="rId13">
        <w:r>
          <w:rPr>
            <w:color w:val="0000EE"/>
            <w:u w:val="single"/>
          </w:rPr>
          <w:t>https://www.glamour.com/story/britney-spears-madonna-kiss-performance-2003-vmas-easter-eggs</w:t>
        </w:r>
      </w:hyperlink>
      <w:r>
        <w:t xml:space="preserve"> - The 2003 MTV Video Music Awards performance by Britney Spears, Madonna, and Christina Aguilera, which included the now-famous kiss, had several overlooked details. The performance was a tribute to Madonna's 1984 'Like a Virgin' act, with Spears and Aguilera dressed as brides. The kiss between Madonna and Spears was a highlight, but the audience's reactions and other elements of the performance also contributed to its memorability. This moment has since been voted the most outrageous VMA moment in a 2011 MTV poll.</w:t>
      </w:r>
      <w:r/>
    </w:p>
    <w:p>
      <w:pPr>
        <w:pStyle w:val="ListNumber"/>
        <w:spacing w:line="240" w:lineRule="auto"/>
        <w:ind w:left="720"/>
      </w:pPr>
      <w:r/>
      <w:hyperlink r:id="rId14">
        <w:r>
          <w:rPr>
            <w:color w:val="0000EE"/>
            <w:u w:val="single"/>
          </w:rPr>
          <w:t>https://time.com/6325932/britney-spears-madonna-kiss-vmas-2003-book/</w:t>
        </w:r>
      </w:hyperlink>
      <w:r>
        <w:t xml:space="preserve"> - In her memoir, 'The Woman in Me,' Britney Spears recalls the iconic kiss with Madonna during their 2003 MTV Video Music Awards performance. Initially rehearsing an air kiss with Madonna and Christina Aguilera, Spears decided to go for a real kiss just minutes before the performance, aiming to create a memorable moment. The kiss, captured live, became a defining moment in pop culture and garnered significant media attention, reflecting on Madonna's influential role as a mentor early in Spears's career.</w:t>
      </w:r>
      <w:r/>
    </w:p>
    <w:p>
      <w:pPr>
        <w:pStyle w:val="ListNumber"/>
        <w:spacing w:line="240" w:lineRule="auto"/>
        <w:ind w:left="720"/>
      </w:pPr>
      <w:r/>
      <w:hyperlink r:id="rId15">
        <w:r>
          <w:rPr>
            <w:color w:val="0000EE"/>
            <w:u w:val="single"/>
          </w:rPr>
          <w:t>https://www.latimes.com/entertainment-arts/music/story/2023-08-22/madonna-britney-spears-vma-kiss-jennifer-lopez</w:t>
        </w:r>
      </w:hyperlink>
      <w:r>
        <w:t xml:space="preserve"> - Madonna originally planned to include Jennifer Lopez in the infamous 2003 MTV Video Music Awards performance, which featured a kiss with Britney Spears. However, Lopez dropped out due to a scheduling conflict. Former MTV President Van Toffler revealed that Lopez was initially invited to perform with Madonna, but the plan changed when she couldn't participate. This led to the memorable performance with Spears, which became a defining moment in pop culture.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va-magazine.com/2026/04/27/heres-why-britney-spears-is-an-icon-to-queer-women/?utm_source=rss&amp;utm_medium=rss&amp;utm_campaign=heres-why-britney-spears-is-an-icon-to-queer-women" TargetMode="External"/><Relationship Id="rId10" Type="http://schemas.openxmlformats.org/officeDocument/2006/relationships/hyperlink" Target="https://www.history.com/this-day-in-history/August-28/britney-spears-madonna-vmas-kiss" TargetMode="External"/><Relationship Id="rId11" Type="http://schemas.openxmlformats.org/officeDocument/2006/relationships/hyperlink" Target="https://www.musictimes.com/articles/95458/20230823/madonna-britney-spears-christina-aguileras-infamous-2003-vmas-kiss-confidential.htm" TargetMode="External"/><Relationship Id="rId12" Type="http://schemas.openxmlformats.org/officeDocument/2006/relationships/hyperlink" Target="https://www.cheatsheet.com/news/britney-spears-not-madonna-first-choice-2003-mtv-vma-kiss.html/" TargetMode="External"/><Relationship Id="rId13" Type="http://schemas.openxmlformats.org/officeDocument/2006/relationships/hyperlink" Target="https://www.glamour.com/story/britney-spears-madonna-kiss-performance-2003-vmas-easter-eggs" TargetMode="External"/><Relationship Id="rId14" Type="http://schemas.openxmlformats.org/officeDocument/2006/relationships/hyperlink" Target="https://time.com/6325932/britney-spears-madonna-kiss-vmas-2003-book/" TargetMode="External"/><Relationship Id="rId15" Type="http://schemas.openxmlformats.org/officeDocument/2006/relationships/hyperlink" Target="https://www.latimes.com/entertainment-arts/music/story/2023-08-22/madonna-britney-spears-vma-kiss-jennifer-lope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