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Palm Springs Events This Late Spring: What to See Before Season Ends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the calendar turning? Shoppers and locals are packing in final-season favourites across Palm Springs this week, from bourbon tastings to rodeo parades , here’s what’s happening, who’s coming, and why these last events of the season matter for visitors and the local economy.</w:t>
      </w:r>
      <w:r/>
    </w:p>
    <w:p>
      <w:r/>
      <w:r>
        <w:t>Essential Takeaways</w:t>
      </w:r>
      <w:r/>
      <w:r/>
    </w:p>
    <w:p>
      <w:pPr>
        <w:pStyle w:val="ListBullet"/>
        <w:spacing w:line="240" w:lineRule="auto"/>
        <w:ind w:left="720"/>
      </w:pPr>
      <w:r/>
      <w:r>
        <w:rPr>
          <w:b/>
        </w:rPr>
        <w:t>Final bourbon tasting:</w:t>
      </w:r>
      <w:r>
        <w:t xml:space="preserve"> The Purple Room hosts its season-closing Sazerac tasting with rare picks and guided notes, great for spirit lovers and gift hunters.</w:t>
      </w:r>
      <w:r/>
    </w:p>
    <w:p>
      <w:pPr>
        <w:pStyle w:val="ListBullet"/>
        <w:spacing w:line="240" w:lineRule="auto"/>
        <w:ind w:left="720"/>
      </w:pPr>
      <w:r/>
      <w:r>
        <w:rPr>
          <w:b/>
        </w:rPr>
        <w:t>Hot Rodeo weekend:</w:t>
      </w:r>
      <w:r>
        <w:t xml:space="preserve"> Palm Springs Hot Rodeo runs Thursday–Sunday with parades, rodeo school, pool parties, line dancing and family-friendly Grand Entry parades.</w:t>
      </w:r>
      <w:r/>
    </w:p>
    <w:p>
      <w:pPr>
        <w:pStyle w:val="ListBullet"/>
        <w:spacing w:line="240" w:lineRule="auto"/>
        <w:ind w:left="720"/>
      </w:pPr>
      <w:r/>
      <w:r>
        <w:rPr>
          <w:b/>
        </w:rPr>
        <w:t>Community retreats:</w:t>
      </w:r>
      <w:r>
        <w:t xml:space="preserve"> SunLit’s Men of Color Retreat returns for connection, healing and sex-positive programming in a clothing-optional setting.</w:t>
      </w:r>
      <w:r/>
    </w:p>
    <w:p>
      <w:pPr>
        <w:pStyle w:val="ListBullet"/>
        <w:spacing w:line="240" w:lineRule="auto"/>
        <w:ind w:left="720"/>
      </w:pPr>
      <w:r/>
      <w:r>
        <w:rPr>
          <w:b/>
        </w:rPr>
        <w:t>Local culture:</w:t>
      </w:r>
      <w:r>
        <w:t xml:space="preserve"> Villagefest, film screenings, theatre and talent showcases keep the arts lively as seasonal visitors head north.</w:t>
      </w:r>
      <w:r/>
    </w:p>
    <w:p>
      <w:pPr>
        <w:pStyle w:val="ListBullet"/>
        <w:spacing w:line="240" w:lineRule="auto"/>
        <w:ind w:left="720"/>
      </w:pPr>
      <w:r/>
      <w:r>
        <w:rPr>
          <w:b/>
        </w:rPr>
        <w:t>Festivals and family fun:</w:t>
      </w:r>
      <w:r>
        <w:t xml:space="preserve"> Taste of Jalisco celebrates a sister-city bond with food, tequila tastings, Lucha Libre and carnival rides.</w:t>
      </w:r>
      <w:r/>
      <w:r/>
    </w:p>
    <w:p>
      <w:pPr>
        <w:pStyle w:val="Heading2"/>
      </w:pPr>
      <w:r>
        <w:t>A last call for bourbon , The Purple Room’s season-closing tasting</w:t>
      </w:r>
      <w:r/>
    </w:p>
    <w:p>
      <w:r/>
      <w:r>
        <w:t>If you love the tactile pleasure of a cork popping and the warm, woody aroma of good whiskey, the Purple Room’s final bourbon event of the season is worth pencilling in. The tasting features a thoughtful lineup , everything from 1792 variants to Traveller and Bowman expressions , and a guided presentation that helps you taste the differences rather than just sip them.</w:t>
      </w:r>
      <w:r/>
    </w:p>
    <w:p>
      <w:r/>
      <w:r>
        <w:t>According to the venue’s event notes, the evening is led by an expert host who’ll talk history and flavour, making it a smart choice for both novices and seasoned sippers. It’s the kind of intimate, sensory night that sums up why locals linger in Palm Springs through the cooler months.</w:t>
      </w:r>
      <w:r/>
    </w:p>
    <w:p>
      <w:r/>
      <w:r>
        <w:t>Practical tip: arrive early to get a good seat and chat with other guests , the Purple Room attracts regulars who share collector tips and travel stories.</w:t>
      </w:r>
      <w:r/>
    </w:p>
    <w:p>
      <w:pPr>
        <w:pStyle w:val="Heading2"/>
      </w:pPr>
      <w:r>
        <w:t>Palm Springs Hot Rodeo: costume, country and community energy</w:t>
      </w:r>
      <w:r/>
    </w:p>
    <w:p>
      <w:r/>
      <w:r>
        <w:t>The Hot Rodeo is back for a full weekend of rodeo school, pool parties and the signature Grand Entry parade on Saturday and Sunday at midday. The schedule mixes high-energy dance contests with family-friendly events and the kind of country-music nights that bring both visitors and long-time locals out in force.</w:t>
      </w:r>
      <w:r/>
    </w:p>
    <w:p>
      <w:r/>
      <w:r>
        <w:t>Organisers have built the weekend to appeal to visitors who love spectacle and participants who want hands-on experiences, like Rodeo School at Dysart Equestrian Park. Expect line dancing under the stars, western fashion on display, and parade moments that are perfect for people-watching.</w:t>
      </w:r>
      <w:r/>
    </w:p>
    <w:p>
      <w:r/>
      <w:r>
        <w:t>If you’re planning to attend, wear sun protection for daytime events and bring comfy shoes for dancing. The vibe leans celebratory, inclusive and performative , a signature desert mash-up of glamour and grit.</w:t>
      </w:r>
      <w:r/>
    </w:p>
    <w:p>
      <w:pPr>
        <w:pStyle w:val="Heading2"/>
      </w:pPr>
      <w:r>
        <w:t>SunLit retreat , safe spaces and healing for men of colour</w:t>
      </w:r>
      <w:r/>
    </w:p>
    <w:p>
      <w:r/>
      <w:r>
        <w:t>Casa Oliver hosts the SunLit – Men of Color Retreat, a long-running gathering that focuses on community, education and sex-positive wellbeing for gay, bi and queer men of colour. For nearly two decades this program (formerly Blatino Oasis) has provided a rare, culturally-attuned environment for conversation, personal growth and connection.</w:t>
      </w:r>
      <w:r/>
    </w:p>
    <w:p>
      <w:r/>
      <w:r>
        <w:t>The retreat is clothing-optional and curated to support healing and community-building, so newcomers should read materials and respect boundaries. Community leaders and past participants note that these spaces are essential for sustaining culturally specific networks year after year.</w:t>
      </w:r>
      <w:r/>
    </w:p>
    <w:p>
      <w:r/>
      <w:r>
        <w:t>Practical insight: if this subject matters to you, sign up early and check any preparatory guidance from organisers so you know what to expect and how to respect the space.</w:t>
      </w:r>
      <w:r/>
    </w:p>
    <w:p>
      <w:pPr>
        <w:pStyle w:val="Heading2"/>
      </w:pPr>
      <w:r>
        <w:t>Villagefest, film nights and family festivals , culture lives on</w:t>
      </w:r>
      <w:r/>
    </w:p>
    <w:p>
      <w:r/>
      <w:r>
        <w:t>Even as snowbirds head north, Palm Springs keeps a busy cultural calendar. Thursday Night Villagefest on Palm Canyon Drive gets a seasonal glow-up with a themed “May the 4th” evening, while the Palm Springs Cultural Center screens Arthur Elrod: Desert Cool followed by a filmmaker Q&amp;A for design fans.</w:t>
      </w:r>
      <w:r/>
    </w:p>
    <w:p>
      <w:r/>
      <w:r>
        <w:t>Over the weekend, Cathedral City’s Taste of Jalisco marks its tenth anniversary with tequila tastings, folklorico dance and carnival attractions that appeal to families and nostalgia seekers alike. For theatre lovers, CV Rep stages Ernest Shackleton Loves Me, a funny and inventive musical that reviewers say keeps surprises coming.</w:t>
      </w:r>
      <w:r/>
    </w:p>
    <w:p>
      <w:r/>
      <w:r>
        <w:t>These events show how the region leans into arts, heritage and community even as crowds thin. Tip: check individual event pages for ticketing and capacity , many finales sell out quickly.</w:t>
      </w:r>
      <w:r/>
    </w:p>
    <w:p>
      <w:pPr>
        <w:pStyle w:val="Heading2"/>
      </w:pPr>
      <w:r>
        <w:t>Nightlife, talent shows and queer celebrations you won’t want to miss</w:t>
      </w:r>
      <w:r/>
    </w:p>
    <w:p>
      <w:r/>
      <w:r>
        <w:t>From Sebastian’s Rodeo Disco channeling Studio 54 energy to the Open Call Talent Project at the McCallum Theatre, there’s late-season nightlife and performance energy across venues. Broadway duo Nic &amp; Desi bring dance-and-vocal spectacle to the Purple Room, while High Desert Pride Prom offers an intergenerational safe space for celebration.</w:t>
      </w:r>
      <w:r/>
    </w:p>
    <w:p>
      <w:r/>
      <w:r>
        <w:t>Local critics and organisers emphasise that these shows aren’t just entertainment; they’re ecosystem-building , performers move between Palm Springs, Provincetown and Palm Valley, creating touring circuits that sustain creative careers.</w:t>
      </w:r>
      <w:r/>
    </w:p>
    <w:p>
      <w:r/>
      <w:r>
        <w:t>If you’re after one great night out, consider pairing a dinner reservation with a show and booking transport in advance , late-night parking can be a pinch during festival weekends.</w:t>
      </w:r>
      <w:r/>
    </w:p>
    <w:p>
      <w:r/>
      <w:r>
        <w:t>It's a small seasonal shift that can make every visit feel like an event.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[3]</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2">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https://kgaypalmsprings.com/gay-desert-guide-week-of-apr-27-2026/?utm_source=rss&amp;utm_medium=rss&amp;utm_campaign=gay-desert-guide-week-of-apr-27-2026</w:t>
        </w:r>
      </w:hyperlink>
      <w:r>
        <w:t xml:space="preserve"> - Please view link - unable to able to access data</w:t>
      </w:r>
      <w:r/>
    </w:p>
    <w:p>
      <w:pPr>
        <w:pStyle w:val="ListNumber"/>
        <w:spacing w:line="240" w:lineRule="auto"/>
        <w:ind w:left="720"/>
      </w:pPr>
      <w:r/>
      <w:hyperlink r:id="rId10">
        <w:r>
          <w:rPr>
            <w:color w:val="0000EE"/>
            <w:u w:val="single"/>
          </w:rPr>
          <w:t>https://gaydesertguide.com/events/the-purple-rooms-final-bourbon-event-of-the-season/</w:t>
        </w:r>
      </w:hyperlink>
      <w:r>
        <w:t xml:space="preserve"> - The Purple Room Supper Club in Palm Springs is hosting its final bourbon event of the season on Monday, April 27, 2026, from 6:00 PM to 8:00 PM. The event features a curated tasting experience with Sazerac, showcasing a selection of bourbons and whiskeys, including 1792 Small Batch, 1792 Single Barrel, Traveller American Whiskey, Traveller Full Proof, Bowman Brothers Small Batch, and Isaac Bowman Port Barrel Finish. Casey Becker will provide insights into each spirit and the distillers behind them, offering a guided journey through flavour, history, and craftsmanship. Tickets are non-refundable and space is limited. For more information and ticket purchase, visit the event page.</w:t>
      </w:r>
      <w:r/>
    </w:p>
    <w:p>
      <w:pPr>
        <w:pStyle w:val="ListNumber"/>
        <w:spacing w:line="240" w:lineRule="auto"/>
        <w:ind w:left="720"/>
      </w:pPr>
      <w:r/>
      <w:hyperlink r:id="rId11">
        <w:r>
          <w:rPr>
            <w:color w:val="0000EE"/>
            <w:u w:val="single"/>
          </w:rPr>
          <w:t>https://www.psrodeo.org/hot-rodeo/schedule</w:t>
        </w:r>
      </w:hyperlink>
      <w:r>
        <w:t xml:space="preserve"> - The Palm Springs Hot Rodeo is scheduled from Thursday, April 30, to Sunday, May 3, 2026, at various locations in Palm Springs. The festivities commence on Thursday with a high-energy dance contest at The Tool Shed. On Friday, attendees can participate in Rodeo School at Dysart Equestrian Park, followed by a pool party at The Velvet Rope. The official Grand Entry parade takes place on both Saturday and Sunday at 12:00 PM, with line dancing and country music during 'Dancing Under the Stars' at Oscar’s on Saturday evening. The weekend concludes with an official awards ceremony. For detailed schedules and ticket information, refer to the event's official website.</w:t>
      </w:r>
      <w:r/>
    </w:p>
    <w:p>
      <w:pPr>
        <w:pStyle w:val="ListNumber"/>
        <w:spacing w:line="240" w:lineRule="auto"/>
        <w:ind w:left="720"/>
      </w:pPr>
      <w:r/>
      <w:hyperlink r:id="rId12">
        <w:r>
          <w:rPr>
            <w:color w:val="0000EE"/>
            <w:u w:val="single"/>
          </w:rPr>
          <w:t>https://www.psrodeo.org/hot-rodeo/contestant</w:t>
        </w:r>
      </w:hyperlink>
      <w:r>
        <w:t xml:space="preserve"> - The Palm Springs Hot Rodeo, taking place from April 30 to May 3, 2026, at Dysart Equestrian Park in Banning, California, is produced by the Greater Palm Springs Chapter of the Golden State Gay Rodeo Association and approved by the International Gay Rodeo Association. The event features various rodeo competitions, including calf roping, bull riding, and steer riding. A pool party and dance contest are also part of the festivities. Contestants can find information on registration, fees, and event details on the official website.</w:t>
      </w:r>
      <w:r/>
    </w:p>
    <w:p>
      <w:pPr>
        <w:pStyle w:val="ListNumber"/>
        <w:spacing w:line="240" w:lineRule="auto"/>
        <w:ind w:left="720"/>
      </w:pPr>
      <w:r/>
      <w:hyperlink r:id="rId12">
        <w:r>
          <w:rPr>
            <w:color w:val="0000EE"/>
            <w:u w:val="single"/>
          </w:rPr>
          <w:t>https://www.psrodeo.org/hot-rodeo/contestant</w:t>
        </w:r>
      </w:hyperlink>
      <w:r>
        <w:t xml:space="preserve"> - The Palm Springs Hot Rodeo, scheduled from April 30 to May 3, 2026, at Dysart Equestrian Park in Banning, California, is produced by the Greater Palm Springs Chapter of the Golden State Gay Rodeo Association and approved by the International Gay Rodeo Association. The event features various rodeo competitions, including calf roping, bull riding, and steer riding. A pool party and dance contest are also part of the festivities. Contestants can find information on registration, fees, and event details on the official website.</w:t>
      </w:r>
      <w:r/>
    </w:p>
    <w:p>
      <w:pPr>
        <w:pStyle w:val="ListNumber"/>
        <w:spacing w:line="240" w:lineRule="auto"/>
        <w:ind w:left="720"/>
      </w:pPr>
      <w:r/>
      <w:hyperlink r:id="rId12">
        <w:r>
          <w:rPr>
            <w:color w:val="0000EE"/>
            <w:u w:val="single"/>
          </w:rPr>
          <w:t>https://www.psrodeo.org/hot-rodeo/contestant</w:t>
        </w:r>
      </w:hyperlink>
      <w:r>
        <w:t xml:space="preserve"> - The Palm Springs Hot Rodeo, scheduled from April 30 to May 3, 2026, at Dysart Equestrian Park in Banning, California, is produced by the Greater Palm Springs Chapter of the Golden State Gay Rodeo Association and approved by the International Gay Rodeo Association. The event features various rodeo competitions, including calf roping, bull riding, and steer riding. A pool party and dance contest are also part of the festivities. Contestants can find information on registration, fees, and event details on the official website.</w:t>
      </w:r>
      <w:r/>
    </w:p>
    <w:p>
      <w:pPr>
        <w:pStyle w:val="ListNumber"/>
        <w:spacing w:line="240" w:lineRule="auto"/>
        <w:ind w:left="720"/>
      </w:pPr>
      <w:r/>
      <w:hyperlink r:id="rId12">
        <w:r>
          <w:rPr>
            <w:color w:val="0000EE"/>
            <w:u w:val="single"/>
          </w:rPr>
          <w:t>https://www.psrodeo.org/hot-rodeo/contestant</w:t>
        </w:r>
      </w:hyperlink>
      <w:r>
        <w:t xml:space="preserve"> - The Palm Springs Hot Rodeo, scheduled from April 30 to May 3, 2026, at Dysart Equestrian Park in Banning, California, is produced by the Greater Palm Springs Chapter of the Golden State Gay Rodeo Association and approved by the International Gay Rodeo Association. The event features various rodeo competitions, including calf roping, bull riding, and steer riding. A pool party and dance contest are also part of the festivities. Contestants can find information on registration, fees, and event details on the official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gaypalmsprings.com/gay-desert-guide-week-of-apr-27-2026/?utm_source=rss&amp;utm_medium=rss&amp;utm_campaign=gay-desert-guide-week-of-apr-27-2026" TargetMode="External"/><Relationship Id="rId10" Type="http://schemas.openxmlformats.org/officeDocument/2006/relationships/hyperlink" Target="https://gaydesertguide.com/events/the-purple-rooms-final-bourbon-event-of-the-season/" TargetMode="External"/><Relationship Id="rId11" Type="http://schemas.openxmlformats.org/officeDocument/2006/relationships/hyperlink" Target="https://www.psrodeo.org/hot-rodeo/schedule" TargetMode="External"/><Relationship Id="rId12" Type="http://schemas.openxmlformats.org/officeDocument/2006/relationships/hyperlink" Target="https://www.psrodeo.org/hot-rodeo/contest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