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Long Beach Pride 2026 Guide: Fearless and Free Celebrations, Tickets, and Tips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visitors are turning out: Long Beach Pride returns for its 43rd year under the banner “Fearless and Free,” promising music, community booths, a parade down Ocean Boulevard, and programming for teens and families, here’s what to expect, how to plan your visit, and why this festival still matters.</w:t>
      </w:r>
      <w:r/>
    </w:p>
    <w:p>
      <w:r/>
      <w:r>
        <w:t>Essential Takeaways</w:t>
      </w:r>
      <w:r/>
      <w:r/>
    </w:p>
    <w:p>
      <w:pPr>
        <w:pStyle w:val="ListBullet"/>
        <w:spacing w:line="240" w:lineRule="auto"/>
        <w:ind w:left="720"/>
      </w:pPr>
      <w:r/>
      <w:r>
        <w:rPr>
          <w:b/>
        </w:rPr>
        <w:t>When and where:</w:t>
      </w:r>
      <w:r>
        <w:t xml:space="preserve"> Long Beach Pride Festival runs May 16–17 at Marina Green Park, with Teen Pride kicking off the weekend on May 15 and the Parade on May 17.</w:t>
      </w:r>
      <w:r/>
    </w:p>
    <w:p>
      <w:pPr>
        <w:pStyle w:val="ListBullet"/>
        <w:spacing w:line="240" w:lineRule="auto"/>
        <w:ind w:left="720"/>
      </w:pPr>
      <w:r/>
      <w:r>
        <w:rPr>
          <w:b/>
        </w:rPr>
        <w:t>Theme:</w:t>
      </w:r>
      <w:r>
        <w:t xml:space="preserve"> </w:t>
      </w:r>
      <w:r>
        <w:rPr>
          <w:b/>
        </w:rPr>
        <w:t>Fearless and Free</w:t>
      </w:r>
      <w:r>
        <w:t xml:space="preserve"> celebrates resilience and authenticity; organisers picked the theme through community-driven outreach.</w:t>
      </w:r>
      <w:r/>
    </w:p>
    <w:p>
      <w:pPr>
        <w:pStyle w:val="ListBullet"/>
        <w:spacing w:line="240" w:lineRule="auto"/>
        <w:ind w:left="720"/>
      </w:pPr>
      <w:r/>
      <w:r>
        <w:rPr>
          <w:b/>
        </w:rPr>
        <w:t>What to expect:</w:t>
      </w:r>
      <w:r>
        <w:t xml:space="preserve"> Live entertainment stages, community programming, cultural booths and food vendors, lots of sensory vibrancy and a festival feel.</w:t>
      </w:r>
      <w:r/>
    </w:p>
    <w:p>
      <w:pPr>
        <w:pStyle w:val="ListBullet"/>
        <w:spacing w:line="240" w:lineRule="auto"/>
        <w:ind w:left="720"/>
      </w:pPr>
      <w:r/>
      <w:r>
        <w:rPr>
          <w:b/>
        </w:rPr>
        <w:t>Tickets &amp; info:</w:t>
      </w:r>
      <w:r>
        <w:t xml:space="preserve"> Visit longbeachpride.com for up-to-date ticketing, volunteer and vendor applications; day-of logistics are listed there too.</w:t>
      </w:r>
      <w:r/>
    </w:p>
    <w:p>
      <w:pPr>
        <w:pStyle w:val="ListBullet"/>
        <w:spacing w:line="240" w:lineRule="auto"/>
        <w:ind w:left="720"/>
      </w:pPr>
      <w:r/>
      <w:r>
        <w:rPr>
          <w:b/>
        </w:rPr>
        <w:t>Practical note:</w:t>
      </w:r>
      <w:r>
        <w:t xml:space="preserve"> Arrive early for parking, bring sunscreen and a refillable bottle, and check Teen Pride rules if you’re bringing younger attendees.</w:t>
      </w:r>
      <w:r/>
      <w:r/>
    </w:p>
    <w:p>
      <w:pPr>
        <w:pStyle w:val="Heading2"/>
      </w:pPr>
      <w:r>
        <w:t>What “Fearless and Free” really means this year</w:t>
      </w:r>
      <w:r/>
    </w:p>
    <w:p>
      <w:r/>
      <w:r>
        <w:t>Long Beach Pride leans into a message that’s both celebratory and political, and the new theme foregrounds courage in everyday life as much as public protest. Organisers told communities they wanted a slogan that honoured authenticity, and “Fearless and Free” is the result. Expect programming that mixes upbeat party energy with panels and resources focused on health, advocacy and youth support. It’s the kind of weekend that smells of street food, sunscreen and an honest sense of relief for many attendees.</w:t>
      </w:r>
      <w:r/>
    </w:p>
    <w:p>
      <w:pPr>
        <w:pStyle w:val="Heading2"/>
      </w:pPr>
      <w:r>
        <w:t>The schedule: Teen Pride, festival days and the parade</w:t>
      </w:r>
      <w:r/>
    </w:p>
    <w:p>
      <w:r/>
      <w:r>
        <w:t>The weekend structure keeps families and young people in mind. Teen Pride on Friday, May 15, provides a safe, supervised space for younger participants, while the main Festival runs across Saturday and Sunday at Marina Green Park. The iconic Parade marches along Ocean Boulevard on Sunday, May 17, and draws the biggest crowds. If you’re planning to watch the parade, stake out a spot early, local press and the city point to large turnouts in past years, so bring a folding chair and a plan for meeting up afterwards.</w:t>
      </w:r>
      <w:r/>
    </w:p>
    <w:p>
      <w:pPr>
        <w:pStyle w:val="Heading2"/>
      </w:pPr>
      <w:r>
        <w:t>How to join , tickets, volunteering and performing</w:t>
      </w:r>
      <w:r/>
    </w:p>
    <w:p>
      <w:r/>
      <w:r>
        <w:t>If you want in, longbeachpride.com is the hub: tickets, vendor spots and volunteer applications are posted there. Performers can apply through the entertainment application, and community groups often secure booths for outreach and services. Volunteering is a great way to experience the festival with lower cost and insider perks, and it helps the thousands of visitors who flock to Long Beach every Pride weekend. For those hoping to perform or exhibit, apply early and read the guidelines, slots fill fast.</w:t>
      </w:r>
      <w:r/>
    </w:p>
    <w:p>
      <w:pPr>
        <w:pStyle w:val="Heading2"/>
      </w:pPr>
      <w:r>
        <w:t>Practical tips for festival day comfort and safety</w:t>
      </w:r>
      <w:r/>
    </w:p>
    <w:p>
      <w:r/>
      <w:r>
        <w:t>Plan for sun and crowds. Marina Green Park is scenic but offers limited shade, so pack sunscreen, a hat and a refillable water bottle. Parking in Long Beach fills quickly, so consider public transit, rideshares or bike parking near the venue. The city and Visit Long Beach post transit advice each year, and the official site details accessibility services and safety plans. If you’re attending Teen Pride with a teen, check age rules and chaperone requirements ahead of time.</w:t>
      </w:r>
      <w:r/>
    </w:p>
    <w:p>
      <w:pPr>
        <w:pStyle w:val="Heading2"/>
      </w:pPr>
      <w:r>
        <w:t>Why Long Beach Pride still matters after 43 years</w:t>
      </w:r>
      <w:r/>
    </w:p>
    <w:p>
      <w:r/>
      <w:r>
        <w:t>Long Beach Pride is among the nation’s longest-running Pride celebrations, and its longevity shows in the blend of grassroots activism and big-community festivity. The festival’s continuity gives groups a dependable platform to share resources and advocacy, while the parade turns Ocean Boulevard into a yearly spectacle of solidarity. As cultural moments go, it’s both a reunion and a public reminder that visibility and services matter, especially for younger people and newly out community members.</w:t>
      </w:r>
      <w:r/>
    </w:p>
    <w:p>
      <w:r/>
      <w:r>
        <w:t>It’s a small change in plan that can make the weekend safer and more fun, pick your spot, prep for the sun, and get ready to be fearless and free.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[4]</w:t>
        </w:r>
      </w:hyperlink>
      <w:r>
        <w:t xml:space="preserve">, </w:t>
      </w:r>
      <w:hyperlink r:id="rId10">
        <w:r>
          <w:rPr>
            <w:color w:val="0000EE"/>
            <w:u w:val="single"/>
          </w:rPr>
          <w:t>[2]</w:t>
        </w:r>
      </w:hyperlink>
      <w:r>
        <w:t xml:space="preserve">- Paragraph 5: </w:t>
      </w:r>
      <w:hyperlink r:id="rId15">
        <w:r>
          <w:rPr>
            <w:color w:val="0000EE"/>
            <w:u w:val="single"/>
          </w:rPr>
          <w:t>[6]</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https://thefightmag.com/2026/04/fearless-and-free/</w:t>
        </w:r>
      </w:hyperlink>
      <w:r>
        <w:t xml:space="preserve"> - Please view link - unable to able to access data</w:t>
      </w:r>
      <w:r/>
    </w:p>
    <w:p>
      <w:pPr>
        <w:pStyle w:val="ListNumber"/>
        <w:spacing w:line="240" w:lineRule="auto"/>
        <w:ind w:left="720"/>
      </w:pPr>
      <w:r/>
      <w:hyperlink r:id="rId10">
        <w:r>
          <w:rPr>
            <w:color w:val="0000EE"/>
            <w:u w:val="single"/>
          </w:rPr>
          <w:t>https://longbeachpride.com/long-beach-pride-announces-2026-theme-fearless-and-free/</w:t>
        </w:r>
      </w:hyperlink>
      <w:r>
        <w:t xml:space="preserve"> - Long Beach Pride has announced 'Fearless and Free' as the official theme for its 2026 celebration. The festivities will begin with Teen Pride on May 15, followed by the main festival on May 16–17 at Marina Green Park, and conclude with the Pride Parade on May 17 along Ocean Boulevard. This theme honours the community's resilience and pursuit of equality, serving as a call to action in response to rising intolerance. The event aims to celebrate love, inclusivity, and pride.</w:t>
      </w:r>
      <w:r/>
    </w:p>
    <w:p>
      <w:pPr>
        <w:pStyle w:val="ListNumber"/>
        <w:spacing w:line="240" w:lineRule="auto"/>
        <w:ind w:left="720"/>
      </w:pPr>
      <w:r/>
      <w:hyperlink r:id="rId12">
        <w:r>
          <w:rPr>
            <w:color w:val="0000EE"/>
            <w:u w:val="single"/>
          </w:rPr>
          <w:t>https://longbeachpride.com/get-involved/theme-contest/</w:t>
        </w:r>
      </w:hyperlink>
      <w:r>
        <w:t xml:space="preserve"> - Long Beach Pride is hosting an art contest for the official theme logo of the 2026 event, 'Fearless and Free'. Open to all artists and graphic designers, the contest offers a $500 prize. Submissions are due by February 26, 2026. The selected design will be used in advertising and merchandising for Long Beach Pride events and products, reflecting the community's creativity and spirit.</w:t>
      </w:r>
      <w:r/>
    </w:p>
    <w:p>
      <w:pPr>
        <w:pStyle w:val="ListNumber"/>
        <w:spacing w:line="240" w:lineRule="auto"/>
        <w:ind w:left="720"/>
      </w:pPr>
      <w:r/>
      <w:hyperlink r:id="rId14">
        <w:r>
          <w:rPr>
            <w:color w:val="0000EE"/>
            <w:u w:val="single"/>
          </w:rPr>
          <w:t>https://longbeachpride.com/get-involved/entertainment-application/</w:t>
        </w:r>
      </w:hyperlink>
      <w:r>
        <w:t xml:space="preserve"> - Long Beach Pride Festival '26 is inviting LGBTQ+ artists and allies to perform at the event, scheduled for May 16–17, 2026, at Marina Green Park in Long Beach, CA. The festival seeks performers who embody the 'Fearless and Free' theme, including singers, DJs, dancers, musicians, drag performers, and cultural artists. Applications are open to showcase the diversity and brilliance of the community.</w:t>
      </w:r>
      <w:r/>
    </w:p>
    <w:p>
      <w:pPr>
        <w:pStyle w:val="ListNumber"/>
        <w:spacing w:line="240" w:lineRule="auto"/>
        <w:ind w:left="720"/>
      </w:pPr>
      <w:r/>
      <w:hyperlink r:id="rId11">
        <w:r>
          <w:rPr>
            <w:color w:val="0000EE"/>
            <w:u w:val="single"/>
          </w:rPr>
          <w:t>https://www.digitaljournal.com/pr/news/pr-zen/-fearless-free-long-beach-pride-153177797.html</w:t>
        </w:r>
      </w:hyperlink>
      <w:r>
        <w:t xml:space="preserve"> - Long Beach Pride has announced 'Fearless and Free' as the official theme for its 2026 celebration, an empowering call to action that honours resilience, authenticity, and the unapologetic pursuit of equality. The 2026 festivities will kick off at Marina Green Park with Teen Pride on Friday, May 15, followed by the Long Beach Pride Festival on May 16–17, culminating in the iconic Pride Parade along Ocean Boulevard on Sunday, May 17.</w:t>
      </w:r>
      <w:r/>
    </w:p>
    <w:p>
      <w:pPr>
        <w:pStyle w:val="ListNumber"/>
        <w:spacing w:line="240" w:lineRule="auto"/>
        <w:ind w:left="720"/>
      </w:pPr>
      <w:r/>
      <w:hyperlink r:id="rId15">
        <w:r>
          <w:rPr>
            <w:color w:val="0000EE"/>
            <w:u w:val="single"/>
          </w:rPr>
          <w:t>https://www.visitlongbeach.com/events/annual-events/long-beach-pride/</w:t>
        </w:r>
      </w:hyperlink>
      <w:r>
        <w:t xml:space="preserve"> - The 43rd Annual Long Beach Pride Parade is scheduled for May 2026. The parade begins at Ocean Boulevard and Lindero Avenue and travels west along Ocean to Alamitos Avenue. This free event is hosted by the City of Long Beach in partnership with the Port of Long Beach and Council District Two. Many local businesses, government agencies, and public personalities participate in the parade, with music, dancing, and cheer performances along the route.</w:t>
      </w:r>
      <w:r/>
    </w:p>
    <w:p>
      <w:pPr>
        <w:pStyle w:val="ListNumber"/>
        <w:spacing w:line="240" w:lineRule="auto"/>
        <w:ind w:left="720"/>
      </w:pPr>
      <w:r/>
      <w:hyperlink r:id="rId13">
        <w:r>
          <w:rPr>
            <w:color w:val="0000EE"/>
            <w:u w:val="single"/>
          </w:rPr>
          <w:t>https://www.longbeach.gov/press-releases/save-the-date-long-beach-pride-parade-returns-may-17/</w:t>
        </w:r>
      </w:hyperlink>
      <w:r>
        <w:t xml:space="preserve"> - The City of Long Beach has announced the return of the Long Beach Pride Parade on May 17, 2026. The parade will coincide with the Long Beach Pride Festival, taking place on May 16 and 17 along the Downtown waterfront. The festival will be organized by the Long Beach Pride organization, and this year’s theme is 'Fearless and Free'. More information about the festival is available at longbeachpride.com/Festival.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ightmag.com/2026/04/fearless-and-free/" TargetMode="External"/><Relationship Id="rId10" Type="http://schemas.openxmlformats.org/officeDocument/2006/relationships/hyperlink" Target="https://longbeachpride.com/long-beach-pride-announces-2026-theme-fearless-and-free/" TargetMode="External"/><Relationship Id="rId11" Type="http://schemas.openxmlformats.org/officeDocument/2006/relationships/hyperlink" Target="https://www.digitaljournal.com/pr/news/pr-zen/-fearless-free-long-beach-pride-153177797.html" TargetMode="External"/><Relationship Id="rId12" Type="http://schemas.openxmlformats.org/officeDocument/2006/relationships/hyperlink" Target="https://longbeachpride.com/get-involved/theme-contest/" TargetMode="External"/><Relationship Id="rId13" Type="http://schemas.openxmlformats.org/officeDocument/2006/relationships/hyperlink" Target="https://www.longbeach.gov/press-releases/save-the-date-long-beach-pride-parade-returns-may-17/" TargetMode="External"/><Relationship Id="rId14" Type="http://schemas.openxmlformats.org/officeDocument/2006/relationships/hyperlink" Target="https://longbeachpride.com/get-involved/entertainment-application/" TargetMode="External"/><Relationship Id="rId15" Type="http://schemas.openxmlformats.org/officeDocument/2006/relationships/hyperlink" Target="https://www.visitlongbeach.com/events/annual-events/long-beach-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