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Lake County Pride Fest: Why Eustis’ First Celebration Mattered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visibility: crowds gathered in downtown Eustis for Lake County’s first Pride Fest, a sunlit day of performers, family-friendly fun and vendors , and organisers say it’s the start of something that could change what being LGBTQ+ feels like in this corner of Florida.</w:t>
      </w:r>
      <w:r/>
      <w:r/>
    </w:p>
    <w:p>
      <w:pPr>
        <w:pStyle w:val="ListBullet"/>
        <w:spacing w:line="240" w:lineRule="auto"/>
        <w:ind w:left="720"/>
      </w:pPr>
      <w:r/>
      <w:r>
        <w:rPr>
          <w:b/>
        </w:rPr>
        <w:t>Historic moment:</w:t>
      </w:r>
      <w:r>
        <w:t xml:space="preserve"> Lake County hosted its first large-scale public Pride festival at Ferran Park, bringing people from across the county and beyond. </w:t>
      </w:r>
      <w:r/>
    </w:p>
    <w:p>
      <w:pPr>
        <w:pStyle w:val="ListBullet"/>
        <w:spacing w:line="240" w:lineRule="auto"/>
        <w:ind w:left="720"/>
      </w:pPr>
      <w:r/>
      <w:r>
        <w:rPr>
          <w:b/>
        </w:rPr>
        <w:t>Warm atmosphere:</w:t>
      </w:r>
      <w:r>
        <w:t xml:space="preserve"> Attendees described a joyful, family-friendly vibe with music, drag performers and smell of street food in the air. </w:t>
      </w:r>
      <w:r/>
    </w:p>
    <w:p>
      <w:pPr>
        <w:pStyle w:val="ListBullet"/>
        <w:spacing w:line="240" w:lineRule="auto"/>
        <w:ind w:left="720"/>
      </w:pPr>
      <w:r/>
      <w:r>
        <w:rPr>
          <w:b/>
        </w:rPr>
        <w:t>Visibility matters:</w:t>
      </w:r>
      <w:r>
        <w:t xml:space="preserve"> Organisers emphasised the festival’s impact for young people who’ve felt isolated, offering a safe, celebratory space. </w:t>
      </w:r>
      <w:r/>
    </w:p>
    <w:p>
      <w:pPr>
        <w:pStyle w:val="ListBullet"/>
        <w:spacing w:line="240" w:lineRule="auto"/>
        <w:ind w:left="720"/>
      </w:pPr>
      <w:r/>
      <w:r>
        <w:rPr>
          <w:b/>
        </w:rPr>
        <w:t>Plans to continue:</w:t>
      </w:r>
      <w:r>
        <w:t xml:space="preserve"> Promoters told local reporters they intend to make Pride Fest an annual event after strong community support. </w:t>
      </w:r>
      <w:r/>
      <w:r/>
    </w:p>
    <w:p>
      <w:pPr>
        <w:pStyle w:val="Heading2"/>
      </w:pPr>
      <w:r>
        <w:t>A bright beginning: crowds, performances and a clear sky</w:t>
      </w:r>
      <w:r/>
    </w:p>
    <w:p>
      <w:r/>
      <w:r>
        <w:t>Sunshine and good spirits set the tone as Ferran Park filled with colour and chatter, and you could tell this wasn’t just another weekend market. According to local coverage, the main stage hosted drag queens and kings, there were dance competitions and local vendors selling food and crafts. For many, the sensory mix , music, laughter, the whiff of fried food , underscored the simple pleasure of being visible together.</w:t>
      </w:r>
      <w:r/>
    </w:p>
    <w:p>
      <w:r/>
      <w:r>
        <w:t>Organisers and attendees kept pointing out the same thing: this felt historic. Lake County Pride put the event together with the explicit aim of creating a public Pride celebration where there hadn’t been one before, and the turnout suggested they’d tapped into a real local appetite for community.</w:t>
      </w:r>
      <w:r/>
    </w:p>
    <w:p>
      <w:pPr>
        <w:pStyle w:val="Heading2"/>
      </w:pPr>
      <w:r>
        <w:t>Why visibility still matters in smaller towns</w:t>
      </w:r>
      <w:r/>
    </w:p>
    <w:p>
      <w:r/>
      <w:r>
        <w:t>“It's not easy growing up in places where you do not feel like you can be your true self,” a Lake County Pride organiser reflected in interview coverage. That sentiment drove much of the messaging at the festival. Visibility isn’t just about parades and flags; it’s about letting young people see adults like them living openly and safely.</w:t>
      </w:r>
      <w:r/>
    </w:p>
    <w:p>
      <w:r/>
      <w:r>
        <w:t>Organisers noted that for people who grew up in the area, seeing Pride in a public park would have been transformative. The festival offered more than entertainment , it offered the kind of reassurance that can make a long-term difference for someone questioning who they are.</w:t>
      </w:r>
      <w:r/>
    </w:p>
    <w:p>
      <w:pPr>
        <w:pStyle w:val="Heading2"/>
      </w:pPr>
      <w:r>
        <w:t>Family-friendly and local-flavour: how the day appealed to a wide crowd</w:t>
      </w:r>
      <w:r/>
    </w:p>
    <w:p>
      <w:r/>
      <w:r>
        <w:t>The mix of families, longtime residents and visitors from neighbouring counties gave the day a relaxed, inclusive feel. Parents with children strolled past vendor booths; performers delivered shows that balanced camp with warmth; and local businesses had a chance to connect with new customers.</w:t>
      </w:r>
      <w:r/>
    </w:p>
    <w:p>
      <w:r/>
      <w:r>
        <w:t>If you’re thinking of going next year, remember to wear comfortable shoes and sun protection , the event is outdoors and the mood is very much picnic-meets-festival. For vendors or performers, start planning early: organisers will be building on this first year and demand could rise.</w:t>
      </w:r>
      <w:r/>
    </w:p>
    <w:p>
      <w:pPr>
        <w:pStyle w:val="Heading2"/>
      </w:pPr>
      <w:r>
        <w:t>Organisers plan an annual return , what that could mean locally</w:t>
      </w:r>
      <w:r/>
    </w:p>
    <w:p>
      <w:r/>
      <w:r>
        <w:t>After the success of the inaugural festival, Lake County Pride leaders told reporters they expect to hold the event again. Making Pride an annual fixture in Eustis could shift the town’s cultural calendar, offering recurring opportunities for education, ally-building and local commerce.</w:t>
      </w:r>
      <w:r/>
    </w:p>
    <w:p>
      <w:r/>
      <w:r>
        <w:t>There’s also a practical side: annual events attract sponsorship, volunteers and municipal familiarity, which helps festivals grow sustainably and safely. If the first year is anything to go by, future editions may get bigger, with more acts and a broader vendor list.</w:t>
      </w:r>
      <w:r/>
    </w:p>
    <w:p>
      <w:pPr>
        <w:pStyle w:val="Heading2"/>
      </w:pPr>
      <w:r>
        <w:t>Looking ahead: small acts, big effects</w:t>
      </w:r>
      <w:r/>
    </w:p>
    <w:p>
      <w:r/>
      <w:r>
        <w:t>This first Pride Fest was about more than a single day in a park. For communities that haven’t seen regular public Pride events, one successful festival can make it easier for schools, businesses and families to start conversations. Attendees praised the safe-haven feel , free hugs and open smiles , and organisers hope that continues.</w:t>
      </w:r>
      <w:r/>
    </w:p>
    <w:p>
      <w:r/>
      <w:r>
        <w:t>It’s a small cultural shift with staying power: more visibility, more connection, more reasons for people to feel seen.</w:t>
      </w:r>
      <w:r/>
    </w:p>
    <w:p>
      <w:r/>
      <w:r>
        <w:t>It's a small change that can make every local celebration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https://www.wesh.com/article/inaugural-lake-county-pride-fest-eustis-2026/71132224</w:t>
        </w:r>
      </w:hyperlink>
      <w:r>
        <w:t xml:space="preserve"> - Please view link - unable to able to access data</w:t>
      </w:r>
      <w:r/>
    </w:p>
    <w:p>
      <w:pPr>
        <w:pStyle w:val="ListNumber"/>
        <w:spacing w:line="240" w:lineRule="auto"/>
        <w:ind w:left="720"/>
      </w:pPr>
      <w:r/>
      <w:hyperlink r:id="rId9">
        <w:r>
          <w:rPr>
            <w:color w:val="0000EE"/>
            <w:u w:val="single"/>
          </w:rPr>
          <w:t>https://www.wesh.com/article/inaugural-lake-county-pride-fest-eustis-2026/71132224</w:t>
        </w:r>
      </w:hyperlink>
      <w:r>
        <w:t xml:space="preserve"> - The inaugural Lake County Pride Fest took place in Eustis, Florida, marking the first large-scale public Pride celebration in the county's history. Held at Ferran Park, the event featured performances by drag queens and kings, a dance competition, and various vendors. Organisers expressed plans to make it an annual event due to the overwhelming support received. (</w:t>
      </w:r>
      <w:hyperlink r:id="rId15">
        <w:r>
          <w:rPr>
            <w:color w:val="0000EE"/>
            <w:u w:val="single"/>
          </w:rPr>
          <w:t>wesh.com</w:t>
        </w:r>
      </w:hyperlink>
      <w:r>
        <w:t>)</w:t>
      </w:r>
      <w:r/>
    </w:p>
    <w:p>
      <w:pPr>
        <w:pStyle w:val="ListNumber"/>
        <w:spacing w:line="240" w:lineRule="auto"/>
        <w:ind w:left="720"/>
      </w:pPr>
      <w:r/>
      <w:hyperlink r:id="rId14">
        <w:r>
          <w:rPr>
            <w:color w:val="0000EE"/>
            <w:u w:val="single"/>
          </w:rPr>
          <w:t>https://www.unation.com/event/inaugural-lake-county-pride-fest-65334180/</w:t>
        </w:r>
      </w:hyperlink>
      <w:r>
        <w:t xml:space="preserve"> - The inaugural Lake County Pride Fest is scheduled for April 26, 2026, at Ferran Park in Eustis, Florida. The event aims to transform the lakeside park into a vibrant festival space featuring art installations, cultural performances, and community vendors. The eight-hour event is designed to accommodate families and festival-goers, offering activities from afternoon to evening. (</w:t>
      </w:r>
      <w:hyperlink r:id="rId16">
        <w:r>
          <w:rPr>
            <w:color w:val="0000EE"/>
            <w:u w:val="single"/>
          </w:rPr>
          <w:t>unation.com</w:t>
        </w:r>
      </w:hyperlink>
      <w:r>
        <w:t>)</w:t>
      </w:r>
      <w:r/>
    </w:p>
    <w:p>
      <w:pPr>
        <w:pStyle w:val="ListNumber"/>
        <w:spacing w:line="240" w:lineRule="auto"/>
        <w:ind w:left="720"/>
      </w:pPr>
      <w:r/>
      <w:hyperlink r:id="rId10">
        <w:r>
          <w:rPr>
            <w:color w:val="0000EE"/>
            <w:u w:val="single"/>
          </w:rPr>
          <w:t>https://nationaltoday.com/us/fl/eustis/news/2026/04/06/lake-county-pride-to-host-first-ever-lgbtq-pride-fest-in-deep-red-florida/</w:t>
        </w:r>
      </w:hyperlink>
      <w:r>
        <w:t xml:space="preserve"> - Lake County Pride, a nonprofit organisation in Central Florida, is hosting its first-ever LGBTQ+ Pride festival on April 26, 2026, in Eustis, a city approximately 40 miles northwest of Orlando. The family-friendly event will feature food trucks, retail vendors, live music, drag performances, and a dance competition, aiming to promote tolerance, LGBTQ+ visibility, and create awareness through education and outreach. (</w:t>
      </w:r>
      <w:hyperlink r:id="rId17">
        <w:r>
          <w:rPr>
            <w:color w:val="0000EE"/>
            <w:u w:val="single"/>
          </w:rPr>
          <w:t>nationaltoday.com</w:t>
        </w:r>
      </w:hyperlink>
      <w:r>
        <w:t>)</w:t>
      </w:r>
      <w:r/>
    </w:p>
    <w:p>
      <w:pPr>
        <w:pStyle w:val="ListNumber"/>
        <w:spacing w:line="240" w:lineRule="auto"/>
        <w:ind w:left="720"/>
      </w:pPr>
      <w:r/>
      <w:hyperlink r:id="rId12">
        <w:r>
          <w:rPr>
            <w:color w:val="0000EE"/>
            <w:u w:val="single"/>
          </w:rPr>
          <w:t>https://www.orlandoweekly.com/news/lgbtq/lake-county-pride-to-host-first-ever-lgbtq-pride-fest-in-deep-red-florida/</w:t>
        </w:r>
      </w:hyperlink>
      <w:r>
        <w:t xml:space="preserve"> - Lake County Pride is organising its inaugural Pride fest in Eustis on April 26, 2026. The event is scheduled from noon to 8 p.m. and aims to celebrate, honour, and support the LGBTQIA+ community in Lake County, Florida. The festival will feature live music, a local artisan market, food trucks, community resource booths, and activities for all ages. (</w:t>
      </w:r>
      <w:hyperlink r:id="rId18">
        <w:r>
          <w:rPr>
            <w:color w:val="0000EE"/>
            <w:u w:val="single"/>
          </w:rPr>
          <w:t>orlandoweekly.com</w:t>
        </w:r>
      </w:hyperlink>
      <w:r>
        <w:t>)</w:t>
      </w:r>
      <w:r/>
    </w:p>
    <w:p>
      <w:pPr>
        <w:pStyle w:val="ListNumber"/>
        <w:spacing w:line="240" w:lineRule="auto"/>
        <w:ind w:left="720"/>
      </w:pPr>
      <w:r/>
      <w:hyperlink r:id="rId11">
        <w:r>
          <w:rPr>
            <w:color w:val="0000EE"/>
            <w:u w:val="single"/>
          </w:rPr>
          <w:t>https://orlandoshine.com/lake-county-pride-hosts-first-ever-pride-fest-at-ferran-park-in-eustis-this-april/</w:t>
        </w:r>
      </w:hyperlink>
      <w:r>
        <w:t xml:space="preserve"> - Lake County Pride is hosting its first-ever public Pride Fest on April 26, 2026, from noon to 8 p.m. at Ferran Park in downtown Eustis. The free, family-friendly event will include live music, a local artisan market, food trucks, community resource booths, and activities for all ages. Performances are scheduled at 2 p.m. and 5 p.m., featuring artists such as Crystal Vahzz, Billy Mick, and the Orlando Gay Chorus. (</w:t>
      </w:r>
      <w:hyperlink r:id="rId19">
        <w:r>
          <w:rPr>
            <w:color w:val="0000EE"/>
            <w:u w:val="single"/>
          </w:rPr>
          <w:t>orlandoshine.com</w:t>
        </w:r>
      </w:hyperlink>
      <w:r>
        <w:t>)</w:t>
      </w:r>
      <w:r/>
    </w:p>
    <w:p>
      <w:pPr>
        <w:pStyle w:val="ListNumber"/>
        <w:spacing w:line="240" w:lineRule="auto"/>
        <w:ind w:left="720"/>
      </w:pPr>
      <w:r/>
      <w:hyperlink r:id="rId13">
        <w:r>
          <w:rPr>
            <w:color w:val="0000EE"/>
            <w:u w:val="single"/>
          </w:rPr>
          <w:t>https://lifeinlake.com/event-lake-county/lake-county-pridefest-2026/</w:t>
        </w:r>
      </w:hyperlink>
      <w:r>
        <w:t xml:space="preserve"> - Lake County's inaugural Pride Fest 2026 is set to take place on April 26, 2026. The event promises a full day of high-energy, family-friendly celebration with neighbours, allies, and Pride supporters. Activities include a DJ spinning all day long and performances from 2 p.m. through 5 p.m., along with a dance competition. The event is sponsored by various local businesses and organisations. (</w:t>
      </w:r>
      <w:hyperlink r:id="rId20">
        <w:r>
          <w:rPr>
            <w:color w:val="0000EE"/>
            <w:u w:val="single"/>
          </w:rPr>
          <w:t>lifeinlake.com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sh.com/article/inaugural-lake-county-pride-fest-eustis-2026/71132224" TargetMode="External"/><Relationship Id="rId10" Type="http://schemas.openxmlformats.org/officeDocument/2006/relationships/hyperlink" Target="https://nationaltoday.com/us/fl/eustis/news/2026/04/06/lake-county-pride-to-host-first-ever-lgbtq-pride-fest-in-deep-red-florida/" TargetMode="External"/><Relationship Id="rId11" Type="http://schemas.openxmlformats.org/officeDocument/2006/relationships/hyperlink" Target="https://orlandoshine.com/lake-county-pride-hosts-first-ever-pride-fest-at-ferran-park-in-eustis-this-april/" TargetMode="External"/><Relationship Id="rId12" Type="http://schemas.openxmlformats.org/officeDocument/2006/relationships/hyperlink" Target="https://www.orlandoweekly.com/news/lgbtq/lake-county-pride-to-host-first-ever-lgbtq-pride-fest-in-deep-red-florida/" TargetMode="External"/><Relationship Id="rId13" Type="http://schemas.openxmlformats.org/officeDocument/2006/relationships/hyperlink" Target="https://lifeinlake.com/event-lake-county/lake-county-pridefest-2026/" TargetMode="External"/><Relationship Id="rId14" Type="http://schemas.openxmlformats.org/officeDocument/2006/relationships/hyperlink" Target="https://www.unation.com/event/inaugural-lake-county-pride-fest-65334180/" TargetMode="External"/><Relationship Id="rId15" Type="http://schemas.openxmlformats.org/officeDocument/2006/relationships/hyperlink" Target="https://www.wesh.com/article/inaugural-lake-county-pride-fest-eustis-2026/71132224?utm_source=openai" TargetMode="External"/><Relationship Id="rId16" Type="http://schemas.openxmlformats.org/officeDocument/2006/relationships/hyperlink" Target="https://www.unation.com/event/inaugural-lake-county-pride-fest-65334180/?utm_source=openai" TargetMode="External"/><Relationship Id="rId17" Type="http://schemas.openxmlformats.org/officeDocument/2006/relationships/hyperlink" Target="https://nationaltoday.com/us/fl/eustis/news/2026/04/06/lake-county-pride-to-host-first-ever-lgbtq-pride-fest-in-deep-red-florida/?utm_source=openai" TargetMode="External"/><Relationship Id="rId18" Type="http://schemas.openxmlformats.org/officeDocument/2006/relationships/hyperlink" Target="https://www.orlandoweekly.com/news/lgbtq/lake-county-pride-to-host-first-ever-lgbtq-pride-fest-in-deep-red-florida/?utm_source=openai" TargetMode="External"/><Relationship Id="rId19" Type="http://schemas.openxmlformats.org/officeDocument/2006/relationships/hyperlink" Target="https://orlandoshine.com/lake-county-pride-hosts-first-ever-pride-fest-at-ferran-park-in-eustis-this-april/?utm_source=openai" TargetMode="External"/><Relationship Id="rId20" Type="http://schemas.openxmlformats.org/officeDocument/2006/relationships/hyperlink" Target="https://lifeinlake.com/event-lake-county/lake-county-pridefest-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