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Pride Land: Israel's New Four-Day LGBTQ+ Festival at the Dead 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curious travellers are already talking about Pride Land , Israel’s new four-day LGBTQ+ festival at the Dead Sea , a destination-style event promising concerts, parties, art and family-friendly spaces, and drawing attention because it’s billed as the largest queer celebration ever staged in the Middle East.</w:t>
      </w:r>
      <w:r/>
    </w:p>
    <w:p>
      <w:r/>
      <w:r>
        <w:t>Essential Takeaways</w:t>
      </w:r>
      <w:r/>
      <w:r/>
    </w:p>
    <w:p>
      <w:pPr>
        <w:pStyle w:val="ListBullet"/>
        <w:spacing w:line="240" w:lineRule="auto"/>
        <w:ind w:left="720"/>
      </w:pPr>
      <w:r/>
      <w:r>
        <w:rPr>
          <w:b/>
        </w:rPr>
        <w:t>When and where:</w:t>
      </w:r>
      <w:r>
        <w:t xml:space="preserve"> Pride Land is scheduled for 1–4 July 2026 at Ein Bokek on the Dead Sea, a low-slung, sunlit resort strip with lakeside views. </w:t>
      </w:r>
      <w:r/>
    </w:p>
    <w:p>
      <w:pPr>
        <w:pStyle w:val="ListBullet"/>
        <w:spacing w:line="240" w:lineRule="auto"/>
        <w:ind w:left="720"/>
      </w:pPr>
      <w:r/>
      <w:r>
        <w:rPr>
          <w:b/>
        </w:rPr>
        <w:t>What to expect:</w:t>
      </w:r>
      <w:r>
        <w:t xml:space="preserve"> Multi-day programming including performances, parties, exhibitions, a central DOME X event space, and both adult and family-friendly zones. </w:t>
      </w:r>
      <w:r/>
    </w:p>
    <w:p>
      <w:pPr>
        <w:pStyle w:val="ListBullet"/>
        <w:spacing w:line="240" w:lineRule="auto"/>
        <w:ind w:left="720"/>
      </w:pPr>
      <w:r/>
      <w:r>
        <w:rPr>
          <w:b/>
        </w:rPr>
        <w:t>Tickets and packages:</w:t>
      </w:r>
      <w:r>
        <w:t xml:space="preserve"> Organisers are offering hotel-and-ticket bundles with wristband access to events , think destination festival rather than a single parade. </w:t>
      </w:r>
      <w:r/>
    </w:p>
    <w:p>
      <w:pPr>
        <w:pStyle w:val="ListBullet"/>
        <w:spacing w:line="240" w:lineRule="auto"/>
        <w:ind w:left="720"/>
      </w:pPr>
      <w:r/>
      <w:r>
        <w:rPr>
          <w:b/>
        </w:rPr>
        <w:t>Atmosphere:</w:t>
      </w:r>
      <w:r>
        <w:t xml:space="preserve"> Promises a lively, colourful vibe with art and queer culture up front; expect loud music, visual spectacle and a mix of international and local acts. </w:t>
      </w:r>
      <w:r/>
    </w:p>
    <w:p>
      <w:pPr>
        <w:pStyle w:val="ListBullet"/>
        <w:spacing w:line="240" w:lineRule="auto"/>
        <w:ind w:left="720"/>
      </w:pPr>
      <w:r/>
      <w:r>
        <w:rPr>
          <w:b/>
        </w:rPr>
        <w:t>Contextual note:</w:t>
      </w:r>
      <w:r>
        <w:t xml:space="preserve"> The festival’s timing and scale have sparked debate because it comes amid wider regional tensions and humanitarian concerns elsewhere.</w:t>
      </w:r>
      <w:r/>
      <w:r/>
    </w:p>
    <w:p>
      <w:pPr>
        <w:pStyle w:val="Heading2"/>
      </w:pPr>
      <w:r>
        <w:t>A destination festival with a desert-edge vibe</w:t>
      </w:r>
      <w:r/>
    </w:p>
    <w:p>
      <w:r/>
      <w:r>
        <w:t>Pride Land is being sold as more than a parade , it’s a destination festival where you check into a Dead Sea hotel and ride the programme for four days. The Dead Sea’s briny air and low-slung, sun-soaked horizon will add a cinematic backdrop to stages and exhibitions, and organisers are leaning into that resort appeal. According to travel write-ups, the event will centre around a purpose-built hub called DOME X, designed to host headline acts and large gatherings, while smaller venues and installations pepper the strip.</w:t>
      </w:r>
      <w:r/>
    </w:p>
    <w:p>
      <w:pPr>
        <w:pStyle w:val="Heading2"/>
      </w:pPr>
      <w:r>
        <w:t>Why organisers pitch it as the region’s biggest</w:t>
      </w:r>
      <w:r/>
    </w:p>
    <w:p>
      <w:r/>
      <w:r>
        <w:t>Jerusalem Post and other outlets have described the event as the largest LGBTQ+ festival in Middle Eastern history, and that claim has shaped coverage. Promoters are marketing multi-tiered access and hotel packages to appeal to both domestic and international visitors, which helps scale up attendance projections. For travellers, that translates into a festival that’s been planned with infrastructure in mind , though big events always carry the question of crowd management in a fragile coastal-resort setting.</w:t>
      </w:r>
      <w:r/>
    </w:p>
    <w:p>
      <w:pPr>
        <w:pStyle w:val="Heading2"/>
      </w:pPr>
      <w:r>
        <w:t>The programming mix: music, art, family areas</w:t>
      </w:r>
      <w:r/>
    </w:p>
    <w:p>
      <w:r/>
      <w:r>
        <w:t>Expect a mixed bill: headline concerts and club nights sit alongside exhibitions, queer art shows and daytime cultural programming. Unusually for a large Pride event, Pride Land’s website also highlights family-oriented and child-friendly areas, signalling an attempt to broaden appeal beyond nightclub culture. If you’re picking tickets, think about when you want to go , high-energy evenings for the parties, quieter afternoons for gallery spaces and family events.</w:t>
      </w:r>
      <w:r/>
    </w:p>
    <w:p>
      <w:pPr>
        <w:pStyle w:val="Heading2"/>
      </w:pPr>
      <w:r>
        <w:t>Tickets, travel and practical tips</w:t>
      </w:r>
      <w:r/>
    </w:p>
    <w:p>
      <w:r/>
      <w:r>
        <w:t>Organisers are selling wristband packages that bundle hotel stays with event access, a useful approach if you’d rather avoid the hassle of separate bookings. Book early if you want a specific hotel grade , Dead Sea resorts aren’t endless, and a big festival will eat capacity fast. Bring sun protection, reusable water bottle and comfortable shoes , the strip can be sunny and windy, and you’ll be on your feet a lot. Check cancellation and refund policies for packages and be mindful of local rules around behaviour and photography at public events.</w:t>
      </w:r>
      <w:r/>
    </w:p>
    <w:p>
      <w:pPr>
        <w:pStyle w:val="Heading2"/>
      </w:pPr>
      <w:r>
        <w:t>The wider context and conversations it’s ignited</w:t>
      </w:r>
      <w:r/>
    </w:p>
    <w:p>
      <w:r/>
      <w:r>
        <w:t>A festival this visible in the Middle East is bound to prompt conversation. Some commentators see Pride Land as a milestone for queer visibility and tourism, while others note the timing coincides with serious humanitarian concerns elsewhere in the region and argue the event sits uneasily against that backdrop. Media outlets and regional voices have flagged both praise and protest, and international travellers should be aware that political and social reactions may shape the atmosphere on the ground.</w:t>
      </w:r>
      <w:r/>
    </w:p>
    <w:p>
      <w:r/>
      <w:r>
        <w:t>It's a striking new chapter in queer tourism , if you’re thinking of going, weigh the logistics, pack sensibly and be prepared for a very public, very colourful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2">
        <w:r>
          <w:rPr>
            <w:color w:val="0000EE"/>
            <w:u w:val="single"/>
          </w:rPr>
          <w:t>[6]</w:t>
        </w:r>
      </w:hyperlink>
      <w:r>
        <w:t xml:space="preserve">, </w:t>
      </w:r>
      <w:hyperlink r:id="rId13">
        <w:r>
          <w:rPr>
            <w:color w:val="0000EE"/>
            <w:u w:val="single"/>
          </w:rPr>
          <w:t>[4]</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https://news.republika.co.id/berita/tdu0xn377/israel-bakal-gelar-pesta-lgbtq-terbesar-di-timteng-di-tengah-penderitaan-rakyat-gaza</w:t>
        </w:r>
      </w:hyperlink>
      <w:r>
        <w:t xml:space="preserve"> - Please view link - unable to able to access data</w:t>
      </w:r>
      <w:r/>
    </w:p>
    <w:p>
      <w:pPr>
        <w:pStyle w:val="ListNumber"/>
        <w:spacing w:line="240" w:lineRule="auto"/>
        <w:ind w:left="720"/>
      </w:pPr>
      <w:r/>
      <w:hyperlink r:id="rId10">
        <w:r>
          <w:rPr>
            <w:color w:val="0000EE"/>
            <w:u w:val="single"/>
          </w:rPr>
          <w:t>https://www.rt.com/news/638790-israel-biggest-lgbt-festival/</w:t>
        </w:r>
      </w:hyperlink>
      <w:r>
        <w:t xml:space="preserve"> - Israel is set to host the largest LGBTQ+ festival in the Middle East, named 'Pride Land,' at the Dead Sea from June 1 to June 4, 2026. The four-day event aims to create a 24-hour 'Pride City' featuring hotels, beaches, performance arenas, and family-friendly areas. Organizers emphasize inclusivity and a multigenerational focus beyond nightlife, with the lead producer calling it the region's most significant LGBTQ+ initiative.</w:t>
      </w:r>
      <w:r/>
    </w:p>
    <w:p>
      <w:pPr>
        <w:pStyle w:val="ListNumber"/>
        <w:spacing w:line="240" w:lineRule="auto"/>
        <w:ind w:left="720"/>
      </w:pPr>
      <w:r/>
      <w:hyperlink r:id="rId11">
        <w:r>
          <w:rPr>
            <w:color w:val="0000EE"/>
            <w:u w:val="single"/>
          </w:rPr>
          <w:t>https://helm.news/2026-04-19/israel-hosts-largest-middle-eastern-lgbt-festival-pride-land-dead-sea.html</w:t>
        </w:r>
      </w:hyperlink>
      <w:r>
        <w:t xml:space="preserve"> - Israel is set to host the largest LGBTQ+ festival in Middle Eastern history, 'Pride Land,' at the Dead Sea from June 1 to June 4, 2026. The four-day event aims to create a 24-hour 'Pride City' featuring hotels, beaches, performance arenas, and family-friendly areas. Organizers emphasize inclusivity and a multigenerational focus beyond nightlife, with the lead producer calling it the region's most significant LGBTQ+ initiative.</w:t>
      </w:r>
      <w:r/>
    </w:p>
    <w:p>
      <w:pPr>
        <w:pStyle w:val="ListNumber"/>
        <w:spacing w:line="240" w:lineRule="auto"/>
        <w:ind w:left="720"/>
      </w:pPr>
      <w:r/>
      <w:hyperlink r:id="rId13">
        <w:r>
          <w:rPr>
            <w:color w:val="0000EE"/>
            <w:u w:val="single"/>
          </w:rPr>
          <w:t>https://www.newsminimalist.com/articles/pride-land-festival-to-be-held-at-dead-sea-in-june-2026-99ec112f</w:t>
        </w:r>
      </w:hyperlink>
      <w:r>
        <w:t xml:space="preserve"> - Israel will host the Middle East's largest LGBTQ+ festival, 'Pride Land,' at the Dead Sea in June 2026. The four-day event aims to create a 24/7 'Pride City' in the Judean Desert, featuring hotels, parties, cultural spaces, and family activities. Organizers hope to promote the Dead Sea as an LGBTQ+ tourist destination and showcase community development beyond Tel Aviv.</w:t>
      </w:r>
      <w:r/>
    </w:p>
    <w:p>
      <w:pPr>
        <w:pStyle w:val="ListNumber"/>
        <w:spacing w:line="240" w:lineRule="auto"/>
        <w:ind w:left="720"/>
      </w:pPr>
      <w:r/>
      <w:hyperlink r:id="rId15">
        <w:r>
          <w:rPr>
            <w:color w:val="0000EE"/>
            <w:u w:val="single"/>
          </w:rPr>
          <w:t>https://www.alquds.com/en/posts/236406</w:t>
        </w:r>
      </w:hyperlink>
      <w:r>
        <w:t xml:space="preserve"> - Attention is turning to the Dead Sea region in June 2026, as Israel prepares to launch the 'Pride Land' festival, classified as the largest demonstration for the LGBTQ+ community in the Middle East. The festival's construction plan includes preparing a vast space comprising about 15 hotels, a group of beach resorts, and large event halls. The central arena dedicated to artistic and musical performances will operate around the clock, providing a comprehensive experience for participants expected to flock from different areas, amidst significant logistical reinforcements in the heart of the desert.</w:t>
      </w:r>
      <w:r/>
    </w:p>
    <w:p>
      <w:pPr>
        <w:pStyle w:val="ListNumber"/>
        <w:spacing w:line="240" w:lineRule="auto"/>
        <w:ind w:left="720"/>
      </w:pPr>
      <w:r/>
      <w:hyperlink r:id="rId12">
        <w:r>
          <w:rPr>
            <w:color w:val="0000EE"/>
            <w:u w:val="single"/>
          </w:rPr>
          <w:t>https://travel.yahoo.com/guides/articles/four-day-pride-festival-held-073545576.html</w:t>
        </w:r>
      </w:hyperlink>
      <w:r>
        <w:t xml:space="preserve"> - Israel is set to host the Middle East’s largest-ever LGBTQ+ festival at the Dead Sea in June 2026. The new festival, 'Pride Land,' intends to transform the middle of the Judean Desert into a colorful pride city from June 1 to June 4. The event intends to create an experience broader than parties or performances, instead aiming for a space that is alive 24 hours a day, with 15 hotels, beach complexes, parties, and a central performance arena all operating around the clock.</w:t>
      </w:r>
      <w:r/>
    </w:p>
    <w:p>
      <w:pPr>
        <w:pStyle w:val="ListNumber"/>
        <w:spacing w:line="240" w:lineRule="auto"/>
        <w:ind w:left="720"/>
      </w:pPr>
      <w:r/>
      <w:hyperlink r:id="rId14">
        <w:r>
          <w:rPr>
            <w:color w:val="0000EE"/>
            <w:u w:val="single"/>
          </w:rPr>
          <w:t>https://www.bignewsnetwork.com/news/279000943/israel-to-host-biggest-ever-middle-east-lgbt-event</w:t>
        </w:r>
      </w:hyperlink>
      <w:r>
        <w:t xml:space="preserve"> - Israel is promoting a new Dead Sea festival, 'Pride Land,' as the 'biggest LGBTQ+ festival ever in the Middle East,' with the event billed as a four-day gathering focused on performances, parties, exhibitions, and queer culture. The official Israel account on X claimed on Monday that the festival would bring 'four days of nonstop celebration, community and connection.' The Jerusalem Post has similarly described it as the largest such festival in the region's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republika.co.id/berita/tdu0xn377/israel-bakal-gelar-pesta-lgbtq-terbesar-di-timteng-di-tengah-penderitaan-rakyat-gaza" TargetMode="External"/><Relationship Id="rId10" Type="http://schemas.openxmlformats.org/officeDocument/2006/relationships/hyperlink" Target="https://www.rt.com/news/638790-israel-biggest-lgbt-festival/" TargetMode="External"/><Relationship Id="rId11" Type="http://schemas.openxmlformats.org/officeDocument/2006/relationships/hyperlink" Target="https://helm.news/2026-04-19/israel-hosts-largest-middle-eastern-lgbt-festival-pride-land-dead-sea.html" TargetMode="External"/><Relationship Id="rId12" Type="http://schemas.openxmlformats.org/officeDocument/2006/relationships/hyperlink" Target="https://travel.yahoo.com/guides/articles/four-day-pride-festival-held-073545576.html" TargetMode="External"/><Relationship Id="rId13" Type="http://schemas.openxmlformats.org/officeDocument/2006/relationships/hyperlink" Target="https://www.newsminimalist.com/articles/pride-land-festival-to-be-held-at-dead-sea-in-june-2026-99ec112f" TargetMode="External"/><Relationship Id="rId14" Type="http://schemas.openxmlformats.org/officeDocument/2006/relationships/hyperlink" Target="https://www.bignewsnetwork.com/news/279000943/israel-to-host-biggest-ever-middle-east-lgbt-event" TargetMode="External"/><Relationship Id="rId15" Type="http://schemas.openxmlformats.org/officeDocument/2006/relationships/hyperlink" Target="https://www.alquds.com/en/posts/236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