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Fringe Shows in Brighton: Brighton Gay Men's Chorus Presents "Heroes" This May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Fringe-goers are flocking back to Kemptown as the Brighton Gay Men's Chorus returns with "Heroes" , a two-night celebration of musical icons and LGBTQ+ trailblazers at St George's Church on 1–2 May, blending soaring choral arrangements, live interviews and fundraising for community wellbeing.</w:t>
      </w:r>
      <w:r/>
    </w:p>
    <w:p>
      <w:r/>
      <w:r>
        <w:t>Essential Takeaways</w:t>
      </w:r>
      <w:r/>
      <w:r/>
    </w:p>
    <w:p>
      <w:pPr>
        <w:pStyle w:val="ListBullet"/>
        <w:spacing w:line="240" w:lineRule="auto"/>
        <w:ind w:left="720"/>
      </w:pPr>
      <w:r/>
      <w:r>
        <w:rPr>
          <w:b/>
        </w:rPr>
        <w:t>When and where:</w:t>
      </w:r>
      <w:r>
        <w:t xml:space="preserve"> St George's Church, Kemptown, Friday 1 and Saturday 2 May; tickets from £15–£20. </w:t>
      </w:r>
      <w:r/>
    </w:p>
    <w:p>
      <w:pPr>
        <w:pStyle w:val="ListBullet"/>
        <w:spacing w:line="240" w:lineRule="auto"/>
        <w:ind w:left="720"/>
      </w:pPr>
      <w:r/>
      <w:r>
        <w:rPr>
          <w:b/>
        </w:rPr>
        <w:t>Format:</w:t>
      </w:r>
      <w:r>
        <w:t xml:space="preserve"> Live choral tributes plus short interviews with LGBTQ+ activists and pioneers. </w:t>
      </w:r>
      <w:r/>
    </w:p>
    <w:p>
      <w:pPr>
        <w:pStyle w:val="ListBullet"/>
        <w:spacing w:line="240" w:lineRule="auto"/>
        <w:ind w:left="720"/>
      </w:pPr>
      <w:r/>
      <w:r>
        <w:rPr>
          <w:b/>
        </w:rPr>
        <w:t>Who’s featured:</w:t>
      </w:r>
      <w:r>
        <w:t xml:space="preserve"> Tributes to Bowie, Mercury and George Michael alongside contemporary artists such as JADE and Self Esteem. </w:t>
      </w:r>
      <w:r/>
    </w:p>
    <w:p>
      <w:pPr>
        <w:pStyle w:val="ListBullet"/>
        <w:spacing w:line="240" w:lineRule="auto"/>
        <w:ind w:left="720"/>
      </w:pPr>
      <w:r/>
      <w:r>
        <w:rPr>
          <w:b/>
        </w:rPr>
        <w:t>Community focus:</w:t>
      </w:r>
      <w:r>
        <w:t xml:space="preserve"> Guests include Trans Pride Brighton's CEO and veterans who changed Armed Forces policy; proceeds support Tonic. </w:t>
      </w:r>
      <w:r/>
    </w:p>
    <w:p>
      <w:pPr>
        <w:pStyle w:val="ListBullet"/>
        <w:spacing w:line="240" w:lineRule="auto"/>
        <w:ind w:left="720"/>
      </w:pPr>
      <w:r/>
      <w:r>
        <w:rPr>
          <w:b/>
        </w:rPr>
        <w:t>What to expect:</w:t>
      </w:r>
      <w:r>
        <w:t xml:space="preserve"> Original, punchy choral arrangements, standout solos and a show that mixes joy with reflection.</w:t>
      </w:r>
      <w:r/>
      <w:r/>
    </w:p>
    <w:p>
      <w:pPr>
        <w:pStyle w:val="Heading2"/>
      </w:pPr>
      <w:r>
        <w:t>Why "Heroes" feels like the Fringe's warmest welcome</w:t>
      </w:r>
      <w:r/>
    </w:p>
    <w:p>
      <w:r/>
      <w:r>
        <w:t>The Brighton Gay Men's Chorus knows how to open a season with atmosphere; expect the room to fill with that slightly electric, slightly expectant hush that comes before a favourite song. The group's arrangements are known for punchy harmonies and fresh twists on familiar tracks, so you won't just hear the hits , you'll hear them reimagined.</w:t>
      </w:r>
      <w:r/>
    </w:p>
    <w:p>
      <w:r/>
      <w:r>
        <w:t>The idea is simple and effective: pair the music that made people feel seen with the real-life stories of the people who fought for that visibility. It's a format that gives the evening emotional highs and thoughtful pauses, and it plays to Brighton's strengths as a place where performance and activism comfortably overlap.</w:t>
      </w:r>
      <w:r/>
    </w:p>
    <w:p>
      <w:pPr>
        <w:pStyle w:val="Heading2"/>
      </w:pPr>
      <w:r>
        <w:t>Real voices on stage: the interview element matters</w:t>
      </w:r>
      <w:r/>
    </w:p>
    <w:p>
      <w:r/>
      <w:r>
        <w:t>Alongside the music, the chorus has invited a series of guests who have made tangible changes for LGBTQ+ people. You're likely to hear perspectives from leaders such as the CEO of Trans Pride Brighton and campaigners who helped overturn discriminatory Armed Forces policies.</w:t>
      </w:r>
      <w:r/>
    </w:p>
    <w:p>
      <w:r/>
      <w:r>
        <w:t>That mix of testimony and song gives the show a documentary feel, so it's not just entertainment , it's a small civic moment. If you're someone who values context as much as a great solo, this pairing makes "Heroes" feel like an evening that both celebrates and educates.</w:t>
      </w:r>
      <w:r/>
    </w:p>
    <w:p>
      <w:pPr>
        <w:pStyle w:val="Heading2"/>
      </w:pPr>
      <w:r>
        <w:t>Who the music honours , and why the choices resonate</w:t>
      </w:r>
      <w:r/>
    </w:p>
    <w:p>
      <w:r/>
      <w:r>
        <w:t>The musical thread runs from icons like David Bowie, Freddie Mercury and George Michael to modern artists such as JADE and Self Esteem. That spread shows how queer culture has constantly reinvented itself: classics that shaped generations sit happily beside current voices who continue to shift the conversation.</w:t>
      </w:r>
      <w:r/>
    </w:p>
    <w:p>
      <w:r/>
      <w:r>
        <w:t>For audience members, that means a pleasing variety , nostalgic belts, contemporary groove and arrangements that give each song a choral identity. If you want a taste of the chorus's wider repertoire, their performance history and upcoming dates are listed on their site, so you can spot recurring favourites or new experiments.</w:t>
      </w:r>
      <w:r/>
    </w:p>
    <w:p>
      <w:pPr>
        <w:pStyle w:val="Heading2"/>
      </w:pPr>
      <w:r>
        <w:t>Practical notes: tickets, venue and who it's for</w:t>
      </w:r>
      <w:r/>
    </w:p>
    <w:p>
      <w:r/>
      <w:r>
        <w:t>Tickets are affordably priced, starting around mid-teens, which keeps the show accessible for regular Fringe-goers and first-timers alike. St George's Church in Kemptown is intimate, so book early if you want a front-row view of those solo moments.</w:t>
      </w:r>
      <w:r/>
    </w:p>
    <w:p>
      <w:r/>
      <w:r>
        <w:t>The evening is inclusive: whether you come for the music, the stories, or to support Tonic , a social group for gay men focusing on sober social connection , there's something for everyone. If you're sensitive to volume or prefer quieter spots, the church's acoustic and seating layout make it easy to choose a comfortable place.</w:t>
      </w:r>
      <w:r/>
    </w:p>
    <w:p>
      <w:pPr>
        <w:pStyle w:val="Heading2"/>
      </w:pPr>
      <w:r>
        <w:t>Why this matters for Brighton's cultural calendar</w:t>
      </w:r>
      <w:r/>
    </w:p>
    <w:p>
      <w:r/>
      <w:r>
        <w:t>Brighton has long been a hub for queer creativity and community organising, and a show like "Heroes" reinforces that identity while raising money for local causes. The chorus's choice to spotlight ongoing struggles as well as past victories feels timely , progress is worth celebrating, but conversation needs to keep going.</w:t>
      </w:r>
      <w:r/>
    </w:p>
    <w:p>
      <w:r/>
      <w:r>
        <w:t>Expect an evening that leaves you humming a tune and thinking about the people behind the headlines. It's the sort of Fringe event that reminds you why live performance still matters: it connects, it questions, and it cheers.</w:t>
      </w:r>
      <w:r/>
    </w:p>
    <w:p>
      <w:r/>
      <w:r>
        <w:t>It's a small change of plan that can make your Fringe weekend feel both celebratory and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Paragraph 3: </w:t>
      </w:r>
      <w:hyperlink r:id="rId11">
        <w:r>
          <w:rPr>
            <w:color w:val="0000EE"/>
            <w:u w:val="single"/>
          </w:rPr>
          <w:t>[3]</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1">
        <w:r>
          <w:rPr>
            <w:color w:val="0000EE"/>
            <w:u w:val="single"/>
          </w:rPr>
          <w:t>[3]</w:t>
        </w:r>
      </w:hyperlink>
      <w:r>
        <w:t xml:space="preserve">- Paragraph 5: </w:t>
      </w:r>
      <w:hyperlink r:id="rId10">
        <w:r>
          <w:rPr>
            <w:color w:val="0000EE"/>
            <w:u w:val="single"/>
          </w:rPr>
          <w:t>[2]</w:t>
        </w:r>
      </w:hyperlink>
      <w:r>
        <w:t xml:space="preserve">, </w:t>
      </w:r>
      <w:hyperlink r:id="rId13">
        <w:r>
          <w:rPr>
            <w:color w:val="0000EE"/>
            <w:u w:val="single"/>
          </w:rPr>
          <w:t>[5]</w:t>
        </w:r>
      </w:hyperlink>
      <w:r>
        <w:t xml:space="preserve">- Paragraph 6: </w:t>
      </w:r>
      <w:hyperlink r:id="rId14">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https://www.theargus.co.uk/news/26027310.brighton-gay-mens-chorus-present-heroes-show-may/?ref=rss</w:t>
        </w:r>
      </w:hyperlink>
      <w:r>
        <w:t xml:space="preserve"> - Please view link - unable to able to access data</w:t>
      </w:r>
      <w:r/>
    </w:p>
    <w:p>
      <w:pPr>
        <w:pStyle w:val="ListNumber"/>
        <w:spacing w:line="240" w:lineRule="auto"/>
        <w:ind w:left="720"/>
      </w:pPr>
      <w:r/>
      <w:hyperlink r:id="rId10">
        <w:r>
          <w:rPr>
            <w:color w:val="0000EE"/>
            <w:u w:val="single"/>
          </w:rPr>
          <w:t>https://www.brightongmc.org/</w:t>
        </w:r>
      </w:hyperlink>
      <w:r>
        <w:t xml:space="preserve"> - The official website of the Brighton Gay Men's Chorus provides comprehensive information about the group, including their history, mission, and upcoming performances. Founded in 2005, the chorus is a registered charity based in Brighton and Hove, England, and is part of the wider LGBTQ+ choral movement in the UK. The website also offers details on membership, rehearsals, and ways to support the chorus, such as donations and sponsorships. Additionally, it features a section on their music team and past shows, highlighting the group's diverse repertoire and community involvement.</w:t>
      </w:r>
      <w:r/>
    </w:p>
    <w:p>
      <w:pPr>
        <w:pStyle w:val="ListNumber"/>
        <w:spacing w:line="240" w:lineRule="auto"/>
        <w:ind w:left="720"/>
      </w:pPr>
      <w:r/>
      <w:hyperlink r:id="rId11">
        <w:r>
          <w:rPr>
            <w:color w:val="0000EE"/>
            <w:u w:val="single"/>
          </w:rPr>
          <w:t>https://www.brightonfringe.org/performances/brighton-gay-mens-chorus-presents-heroes/</w:t>
        </w:r>
      </w:hyperlink>
      <w:r>
        <w:t xml:space="preserve"> - This page on the Brighton Fringe website details the Brighton Gay Men's Chorus's upcoming performance titled 'Heroes,' scheduled for May 1 and 2, 2026, at St. George's Church. The show celebrates queer icons like David Bowie, Freddie Mercury, and George Michael, as well as local LGBTQ+ heroes from Brighton &amp; Hove. The performance includes choral favourites, solos, and interviews with community figures, all arranged by the chorus's in-house music team. Tickets are available for purchase through the Brighton Fringe Box Office.</w:t>
      </w:r>
      <w:r/>
    </w:p>
    <w:p>
      <w:pPr>
        <w:pStyle w:val="ListNumber"/>
        <w:spacing w:line="240" w:lineRule="auto"/>
        <w:ind w:left="720"/>
      </w:pPr>
      <w:r/>
      <w:hyperlink r:id="rId12">
        <w:r>
          <w:rPr>
            <w:color w:val="0000EE"/>
            <w:u w:val="single"/>
          </w:rPr>
          <w:t>https://www.visitbrighton.com/whats-on/dont-go-breaking-my-heart-brighton-gay-mens-chorus-p2769011</w:t>
        </w:r>
      </w:hyperlink>
      <w:r>
        <w:t xml:space="preserve"> - An article on Visit Brighton's website about the Brighton Gay Men's Chorus's performance 'Don't Go Breaking My Heart,' which took place on February 15, 2026, at Komedia. The show featured an intimate programme of solos, duets, and small-group numbers, celebrating romance and heartbreak. Hosted by Lee Peart, the event aimed to raise funds for the chorus's upcoming European tour and bursary fund, ensuring all members could participate. The performance was part of the chorus's ongoing efforts to engage with the local community and support LGBTQ+ causes.</w:t>
      </w:r>
      <w:r/>
    </w:p>
    <w:p>
      <w:pPr>
        <w:pStyle w:val="ListNumber"/>
        <w:spacing w:line="240" w:lineRule="auto"/>
        <w:ind w:left="720"/>
      </w:pPr>
      <w:r/>
      <w:hyperlink r:id="rId13">
        <w:r>
          <w:rPr>
            <w:color w:val="0000EE"/>
            <w:u w:val="single"/>
          </w:rPr>
          <w:t>https://www.brightongmc.org/join-us/faqs/</w:t>
        </w:r>
      </w:hyperlink>
      <w:r>
        <w:t xml:space="preserve"> - The FAQs section on the Brighton Gay Men's Chorus's website provides detailed information about the chorus's structure, membership, and performances. It outlines the typical rehearsal schedule, membership fees, and the types of performances the chorus engages in, including their own shows and appearances at various functions. The page also addresses questions about choosing performances, attending rehearsals, and the allocation of subscription fees, offering transparency and insight into the chorus's operations and community involvement.</w:t>
      </w:r>
      <w:r/>
    </w:p>
    <w:p>
      <w:pPr>
        <w:pStyle w:val="ListNumber"/>
        <w:spacing w:line="240" w:lineRule="auto"/>
        <w:ind w:left="720"/>
      </w:pPr>
      <w:r/>
      <w:hyperlink r:id="rId14">
        <w:r>
          <w:rPr>
            <w:color w:val="0000EE"/>
            <w:u w:val="single"/>
          </w:rPr>
          <w:t>https://www.brightongmc.org/support-us/</w:t>
        </w:r>
      </w:hyperlink>
      <w:r>
        <w:t xml:space="preserve"> - This page on the Brighton Gay Men's Chorus's website outlines various ways individuals can support the chorus and other LGBTQ+ causes. Options include playing the Rainbow Lottery, making one-off donations, shopping online through affiliate links, and becoming a sponsor. The page emphasizes the importance of community support in sustaining the chorus's activities and highlights the impact of contributions on the LGBTQ+ community in Brighton and Hove. It also provides contact information for those interested in learning more or getting involved.</w:t>
      </w:r>
      <w:r/>
    </w:p>
    <w:p>
      <w:pPr>
        <w:pStyle w:val="ListNumber"/>
        <w:spacing w:line="240" w:lineRule="auto"/>
        <w:ind w:left="720"/>
      </w:pPr>
      <w:r/>
      <w:hyperlink r:id="rId15">
        <w:r>
          <w:rPr>
            <w:color w:val="0000EE"/>
            <w:u w:val="single"/>
          </w:rPr>
          <w:t>https://www.brightongmc.org/performances/</w:t>
        </w:r>
      </w:hyperlink>
      <w:r>
        <w:t xml:space="preserve"> - The performances section on the Brighton Gay Men's Chorus's website lists upcoming shows and events. It includes details about the 'Heroes' show scheduled for May 1 and 2, 2026, as part of the Brighton Fringe Festival. The page provides information on ticket availability, rehearsal schedules, and past performances, showcasing the chorus's diverse repertoire and commitment to community engagement. It also highlights the chorus's role in the Brighton Fringe and other local events, reflecting their active participation in the city's cultural life.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argus.co.uk/news/26027310.brighton-gay-mens-chorus-present-heroes-show-may/?ref=rss" TargetMode="External"/><Relationship Id="rId10" Type="http://schemas.openxmlformats.org/officeDocument/2006/relationships/hyperlink" Target="https://www.brightongmc.org/" TargetMode="External"/><Relationship Id="rId11" Type="http://schemas.openxmlformats.org/officeDocument/2006/relationships/hyperlink" Target="https://www.brightonfringe.org/performances/brighton-gay-mens-chorus-presents-heroes/" TargetMode="External"/><Relationship Id="rId12" Type="http://schemas.openxmlformats.org/officeDocument/2006/relationships/hyperlink" Target="https://www.visitbrighton.com/whats-on/dont-go-breaking-my-heart-brighton-gay-mens-chorus-p2769011" TargetMode="External"/><Relationship Id="rId13" Type="http://schemas.openxmlformats.org/officeDocument/2006/relationships/hyperlink" Target="https://www.brightongmc.org/join-us/faqs/" TargetMode="External"/><Relationship Id="rId14" Type="http://schemas.openxmlformats.org/officeDocument/2006/relationships/hyperlink" Target="https://www.brightongmc.org/support-us/" TargetMode="External"/><Relationship Id="rId15" Type="http://schemas.openxmlformats.org/officeDocument/2006/relationships/hyperlink" Target="https://www.brightongmc.org/performan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