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Bristol Pride 2026 Events and Where to Catch the Action in the City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Bristol’s biggest celebration this summer: from Sister Sledge headlining the Main Stage to a bingo boat, circus night and an afterparty DJ set by Jodie Harsh , here’s what to plan for across the two-week Bristol Pride festival and how to make the most of it.</w:t>
      </w:r>
      <w:r/>
    </w:p>
    <w:p>
      <w:r/>
      <w:r>
        <w:t>Essential Takeaways</w:t>
      </w:r>
      <w:r/>
      <w:r/>
    </w:p>
    <w:p>
      <w:pPr>
        <w:pStyle w:val="ListBullet"/>
        <w:spacing w:line="240" w:lineRule="auto"/>
        <w:ind w:left="720"/>
      </w:pPr>
      <w:r/>
      <w:r>
        <w:rPr>
          <w:b/>
        </w:rPr>
        <w:t>Dates and scope:</w:t>
      </w:r>
      <w:r>
        <w:t xml:space="preserve"> Bristol Pride runs across the city from Saturday 27 June to Sunday 12 July, with a packed Pride Day on 11 July.</w:t>
      </w:r>
      <w:r/>
    </w:p>
    <w:p>
      <w:pPr>
        <w:pStyle w:val="ListBullet"/>
        <w:spacing w:line="240" w:lineRule="auto"/>
        <w:ind w:left="720"/>
      </w:pPr>
      <w:r/>
      <w:r>
        <w:rPr>
          <w:b/>
        </w:rPr>
        <w:t>Big names:</w:t>
      </w:r>
      <w:r>
        <w:t xml:space="preserve"> Sister Sledge headline the Main Stage, with Jason Donovan, Black Box and Absolute Britney among the first-wave artists.</w:t>
      </w:r>
      <w:r/>
    </w:p>
    <w:p>
      <w:pPr>
        <w:pStyle w:val="ListBullet"/>
        <w:spacing w:line="240" w:lineRule="auto"/>
        <w:ind w:left="720"/>
      </w:pPr>
      <w:r/>
      <w:r>
        <w:rPr>
          <w:b/>
        </w:rPr>
        <w:t>Party highlights:</w:t>
      </w:r>
      <w:r>
        <w:t xml:space="preserve"> The official afterparty at O2 Academy Bristol is headlined by international DJ Jodie Harsh and features multiple rooms and surprise acts.</w:t>
      </w:r>
      <w:r/>
    </w:p>
    <w:p>
      <w:pPr>
        <w:pStyle w:val="ListBullet"/>
        <w:spacing w:line="240" w:lineRule="auto"/>
        <w:ind w:left="720"/>
      </w:pPr>
      <w:r/>
      <w:r>
        <w:rPr>
          <w:b/>
        </w:rPr>
        <w:t>Family-friendly and quirky:</w:t>
      </w:r>
      <w:r>
        <w:t xml:space="preserve"> Events range from a Pride Bingo Boat to a dog show, queer ceilidh and a boundary-pushing Pride Circus Night.</w:t>
      </w:r>
      <w:r/>
    </w:p>
    <w:p>
      <w:pPr>
        <w:pStyle w:val="ListBullet"/>
        <w:spacing w:line="240" w:lineRule="auto"/>
        <w:ind w:left="720"/>
      </w:pPr>
      <w:r/>
      <w:r>
        <w:rPr>
          <w:b/>
        </w:rPr>
        <w:t>Free parade:</w:t>
      </w:r>
      <w:r>
        <w:t xml:space="preserve"> Expect around 40,000 people to join the free Parade March and the Main Pride Day celebrations on The Downs.</w:t>
      </w:r>
      <w:r/>
      <w:r/>
    </w:p>
    <w:p>
      <w:pPr>
        <w:pStyle w:val="Heading2"/>
      </w:pPr>
      <w:r>
        <w:t>What to expect on Pride Day , music, crowds and a proper festival feel</w:t>
      </w:r>
      <w:r/>
    </w:p>
    <w:p>
      <w:r/>
      <w:r>
        <w:t>Pride Day, set for Saturday 11 July, will feel like a citywide block party, with a Main Stage on The Downs and a joyful, busy atmosphere. Sister Sledge top the bill, giving the day a disco, sing-along energy that’ll lift a crowd of tens of thousands. According to organisers, the event is free-to-join and aims to be inclusive and accessible to everyone. If you want a good spot on The Downs, arrive early, bring a picnic blanket and expect friendly queues for food and facilities.</w:t>
      </w:r>
      <w:r/>
    </w:p>
    <w:p>
      <w:pPr>
        <w:pStyle w:val="Heading2"/>
      </w:pPr>
      <w:r>
        <w:t>The first-wave line-up: disco legends, pop favourites and club classics</w:t>
      </w:r>
      <w:r/>
    </w:p>
    <w:p>
      <w:r/>
      <w:r>
        <w:t>The initial artist announcements blend nostalgia and drag-friendly pop, with Jason Donovan in an Afternoon Legend slot alongside dance-floor staples Black Box, Kelly Llorenna and tribute act Absolute Britney. The Cabaret Stage will showcase RuPaul’s Drag Race alumni and local drag talent, which keeps the festival feeling proudly queer and theatrical. If you’re picking events, factor in set times , some acts are daytime friendly, while others suit the afterparty mood better.</w:t>
      </w:r>
      <w:r/>
    </w:p>
    <w:p>
      <w:pPr>
        <w:pStyle w:val="Heading2"/>
      </w:pPr>
      <w:r>
        <w:t>Beyond the main stage: bingo boats, circus and cinema for every taste</w:t>
      </w:r>
      <w:r/>
    </w:p>
    <w:p>
      <w:r/>
      <w:r>
        <w:t>Bristol Pride isn’t just live music; it’s a two-week programme that includes the Pride Bingo Boat Party on 27 June, a one-night Pride Circus at Circomedia on 2 July, and the Queer Vision Film Festival with a special 30th-anniversary screening of The Birdcage. These ticketed events offer smaller, more intimate experiences if the prospect of huge crowds isn’t your thing. Buy early for boat and circus nights , they tend to sell fast, and venues are intimate.</w:t>
      </w:r>
      <w:r/>
    </w:p>
    <w:p>
      <w:pPr>
        <w:pStyle w:val="Heading2"/>
      </w:pPr>
      <w:r>
        <w:t>Comedy, improv and ceilidh , nights that feel local and joyful</w:t>
      </w:r>
      <w:r/>
    </w:p>
    <w:p>
      <w:r/>
      <w:r>
        <w:t>The festival’s comedy night at Bristol Old Vic, hosted by Jayde Adams, plus the premiere of the improvised queer romance show The Blank Who Blanked Me! at the Wardrobe Theatre, underline the festival’s strong theatre and comedy strand. The queer ceilidh at The Lantern is a lovely reminder that Pride mixes participatory fun with performance , it welcomes total beginners as much as seasoned dancers. For theatre and comedy, book seats in advance and check age guides for family planning.</w:t>
      </w:r>
      <w:r/>
    </w:p>
    <w:p>
      <w:pPr>
        <w:pStyle w:val="Heading2"/>
      </w:pPr>
      <w:r>
        <w:t>The official afterparty: Jodie Harsh, DTYM and a multi-room club vibe</w:t>
      </w:r>
      <w:r/>
    </w:p>
    <w:p>
      <w:r/>
      <w:r>
        <w:t>As the parade and main stage wind down, the official Bristol Pride Afterparty at O2 Academy promises a high-energy close, with Jodie Harsh headlining and local favourites like DTYM on the main arena bill. According to the organisers’ afterparty details, the event will run across multiple rooms with DJs, dancers and special guests , a proper club finale if you want to keep celebrating late. If you’re sensitive to bass or crowds, scout quieter rooms or plan a meet-up point with friends beforehand.</w:t>
      </w:r>
      <w:r/>
    </w:p>
    <w:p>
      <w:pPr>
        <w:pStyle w:val="Heading2"/>
      </w:pPr>
      <w:r>
        <w:t>Practical tips for a smoother Pride experience</w:t>
      </w:r>
      <w:r/>
    </w:p>
    <w:p>
      <w:r/>
      <w:r>
        <w:t>Plan travel in advance: road closures and high footfall are certain on Parade Day, so use public transport, cycle or walk where possible. Hydration and sun protection are essential for The Downs; bring a reusable water bottle and a small first-aid kit. For families and pets, check event pages for suitability , the Pride Dog Show is a standout for owners, but many ticketed events are adults-only. Finally, check official Bristol Pride channels for accessibility information and last-minute changes.</w:t>
      </w:r>
      <w:r/>
    </w:p>
    <w:p>
      <w:r/>
      <w:r>
        <w:t>It’s a festival that balances big-name glamour with grassroots spirit , pick your moments and enjoy the mix.</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9">
        <w:r>
          <w:rPr>
            <w:color w:val="0000EE"/>
            <w:u w:val="single"/>
          </w:rPr>
          <w:t>[1]</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[3]</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https://www.qxmagazine.com/2026/04/bristol-pride-2026-an-exciting-lineup-of-events-and-an-epic-afterparty-featuring-a-global-dj-icon/</w:t>
        </w:r>
      </w:hyperlink>
      <w:r>
        <w:t xml:space="preserve"> - Please view link - unable to able to access data</w:t>
      </w:r>
      <w:r/>
    </w:p>
    <w:p>
      <w:pPr>
        <w:pStyle w:val="ListNumber"/>
        <w:spacing w:line="240" w:lineRule="auto"/>
        <w:ind w:left="720"/>
      </w:pPr>
      <w:r/>
      <w:hyperlink r:id="rId10">
        <w:r>
          <w:rPr>
            <w:color w:val="0000EE"/>
            <w:u w:val="single"/>
          </w:rPr>
          <w:t>https://www.bristol247.com/festivals/news-festivals/bristol-pride-announces-2026-lineup/</w:t>
        </w:r>
      </w:hyperlink>
      <w:r>
        <w:t xml:space="preserve"> - Bristol Pride has announced the lineup for the 2026 festival, featuring Sister Sledge and Jason Donovan as headliners. The first wave of acts also includes house music giants Black Box, BBC Sound of 2026 Chloe Qisha, tribute act Absolute Britney, Myki Meeks, Catrin Feelings, and Kelly Llorenna. Tickets for the event, scheduled for 11 July 2026 on The Downs, are now available. The festival aims to secure its future while keeping Pride accessible for everyone.</w:t>
      </w:r>
      <w:r/>
    </w:p>
    <w:p>
      <w:pPr>
        <w:pStyle w:val="ListNumber"/>
        <w:spacing w:line="240" w:lineRule="auto"/>
        <w:ind w:left="720"/>
      </w:pPr>
      <w:r/>
      <w:hyperlink r:id="rId14">
        <w:r>
          <w:rPr>
            <w:color w:val="0000EE"/>
            <w:u w:val="single"/>
          </w:rPr>
          <w:t>https://bristolpride.co.uk/the-official-afterparty/</w:t>
        </w:r>
      </w:hyperlink>
      <w:r>
        <w:t xml:space="preserve"> - The Official Afterparty of Bristol Pride 2026 will take place at O2 Academy Bristol on 11 July 2026. This multi-room event will feature performances, DJs, and surprises. Headlining the event is Jodie Harsh, known for her iconic blonde beehive and dancefloor-filling beats. Other performers include Jayde Adams, DTYM, Mutual Vibes, and Disco Wonderland. The night will also feature aerial performers and GoGo dancers. Tickets are available now.</w:t>
      </w:r>
      <w:r/>
    </w:p>
    <w:p>
      <w:pPr>
        <w:pStyle w:val="ListNumber"/>
        <w:spacing w:line="240" w:lineRule="auto"/>
        <w:ind w:left="720"/>
      </w:pPr>
      <w:r/>
      <w:hyperlink r:id="rId12">
        <w:r>
          <w:rPr>
            <w:color w:val="0000EE"/>
            <w:u w:val="single"/>
          </w:rPr>
          <w:t>https://bristolpride.co.uk/news/2026-first-wave-of-artists/</w:t>
        </w:r>
      </w:hyperlink>
      <w:r>
        <w:t xml:space="preserve"> - Bristol Pride has revealed the first wave of artists for the 2026 festival, including Sister Sledge and Jason Donovan as headliners. The lineup also features Myki Meeks, Catrin Feelings, Black Box, Chloe Qisha, Absolute Britney, and Kelly Llorenna. The festival is expected to attract 40,000 people to The Downs on 11 July 2026. Tickets are now on sale, with updated pricing aimed at securing the future of the festival while keeping Pride accessible for everyone.</w:t>
      </w:r>
      <w:r/>
    </w:p>
    <w:p>
      <w:pPr>
        <w:pStyle w:val="ListNumber"/>
        <w:spacing w:line="240" w:lineRule="auto"/>
        <w:ind w:left="720"/>
      </w:pPr>
      <w:r/>
      <w:hyperlink r:id="rId13">
        <w:r>
          <w:rPr>
            <w:color w:val="0000EE"/>
            <w:u w:val="single"/>
          </w:rPr>
          <w:t>https://bristolpride.co.uk/news/bristol-pride-announces-show-stopping-2026-cabaret-stage-line-up/</w:t>
        </w:r>
      </w:hyperlink>
      <w:r>
        <w:t xml:space="preserve"> - Bristol Pride has announced the 2026 Cabaret Stage lineup, featuring RuPaul’s Drag Race stars Myki Meeks and Catrin Feelings. The stage will showcase a mix of international stars, national icons, and Bristol’s finest drag talent, promising an unforgettable celebration of queer performance and artistry. The Cabaret Stage is widely hailed as one of the best Pride cabaret showcases in the country.</w:t>
      </w:r>
      <w:r/>
    </w:p>
    <w:p>
      <w:pPr>
        <w:pStyle w:val="ListNumber"/>
        <w:spacing w:line="240" w:lineRule="auto"/>
        <w:ind w:left="720"/>
      </w:pPr>
      <w:r/>
      <w:hyperlink r:id="rId11">
        <w:r>
          <w:rPr>
            <w:color w:val="0000EE"/>
            <w:u w:val="single"/>
          </w:rPr>
          <w:t>https://bristolpride.co.uk/</w:t>
        </w:r>
      </w:hyperlink>
      <w:r>
        <w:t xml:space="preserve"> - Bristol Pride is a unique and important event that celebrates the LGBTQ+ community, bringing people together and overcoming prejudice. The 2026 festival is scheduled to take place from 27 June to 12 July, with Pride Day on 11 July. The event features a diverse lineup of artists and a range of activities, including the main stage performances, cabaret shows, and the official afterparty. Tickets are available now, offering various benefits to attendees.</w:t>
      </w:r>
      <w:r/>
    </w:p>
    <w:p>
      <w:pPr>
        <w:pStyle w:val="ListNumber"/>
        <w:spacing w:line="240" w:lineRule="auto"/>
        <w:ind w:left="720"/>
      </w:pPr>
      <w:r/>
      <w:hyperlink r:id="rId15">
        <w:r>
          <w:rPr>
            <w:color w:val="0000EE"/>
            <w:u w:val="single"/>
          </w:rPr>
          <w:t>https://spectrumfm.net/bristol-pride-2026/</w:t>
        </w:r>
      </w:hyperlink>
      <w:r>
        <w:t xml:space="preserve"> - Bristol Pride 2026 will feature international DJ and producer Jodie Harsh as the headliner for the official Pride Day after-party. The multi-room celebration at the O2 Academy in Bristol on 11 July will include sets from DTYM, Jayde Adams, Disco Wonderland, and Mutual Vibes DJ. The after-party aims to offer a club-focused close to a packed day of festivities, with the parade and daytime events remaining free to attend.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xmagazine.com/2026/04/bristol-pride-2026-an-exciting-lineup-of-events-and-an-epic-afterparty-featuring-a-global-dj-icon/" TargetMode="External"/><Relationship Id="rId10" Type="http://schemas.openxmlformats.org/officeDocument/2006/relationships/hyperlink" Target="https://www.bristol247.com/festivals/news-festivals/bristol-pride-announces-2026-lineup/" TargetMode="External"/><Relationship Id="rId11" Type="http://schemas.openxmlformats.org/officeDocument/2006/relationships/hyperlink" Target="https://bristolpride.co.uk/" TargetMode="External"/><Relationship Id="rId12" Type="http://schemas.openxmlformats.org/officeDocument/2006/relationships/hyperlink" Target="https://bristolpride.co.uk/news/2026-first-wave-of-artists/" TargetMode="External"/><Relationship Id="rId13" Type="http://schemas.openxmlformats.org/officeDocument/2006/relationships/hyperlink" Target="https://bristolpride.co.uk/news/bristol-pride-announces-show-stopping-2026-cabaret-stage-line-up/" TargetMode="External"/><Relationship Id="rId14" Type="http://schemas.openxmlformats.org/officeDocument/2006/relationships/hyperlink" Target="https://bristolpride.co.uk/the-official-afterparty/" TargetMode="External"/><Relationship Id="rId15" Type="http://schemas.openxmlformats.org/officeDocument/2006/relationships/hyperlink" Target="https://spectrumfm.net/bristol-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