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Maren Morris’s Candid Reveal About Her First Same-Sex Relationship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celebrity confessions for context: Maren Morris has shared a raw account of her first relationship with a woman, saying it collapsed into “lies, threats and borderline extortion,” and explaining why that early experience has left her content to be alone for now. This matters because public discussions like hers help normalise queer dating struggles and spark conversation.</w:t>
      </w:r>
      <w:r/>
    </w:p>
    <w:p>
      <w:r/>
      <w:r>
        <w:t>Essential Takeaways</w:t>
      </w:r>
      <w:r/>
      <w:r/>
    </w:p>
    <w:p>
      <w:pPr>
        <w:pStyle w:val="ListBullet"/>
        <w:spacing w:line="240" w:lineRule="auto"/>
        <w:ind w:left="720"/>
      </w:pPr>
      <w:r/>
      <w:r>
        <w:rPr>
          <w:b/>
        </w:rPr>
        <w:t>Honest admission:</w:t>
      </w:r>
      <w:r>
        <w:t xml:space="preserve"> Maren Morris, who publicly came out as bisexual in 2024, said her first relationship with a woman ended quickly and traumatically.</w:t>
      </w:r>
      <w:r/>
    </w:p>
    <w:p>
      <w:pPr>
        <w:pStyle w:val="ListBullet"/>
        <w:spacing w:line="240" w:lineRule="auto"/>
        <w:ind w:left="720"/>
      </w:pPr>
      <w:r/>
      <w:r>
        <w:rPr>
          <w:b/>
        </w:rPr>
        <w:t>Serious allegations:</w:t>
      </w:r>
      <w:r>
        <w:t xml:space="preserve"> She described the breakup involving lies, reputation threats and what she called “borderline extortion,” leaving her shaken.</w:t>
      </w:r>
      <w:r/>
    </w:p>
    <w:p>
      <w:pPr>
        <w:pStyle w:val="ListBullet"/>
        <w:spacing w:line="240" w:lineRule="auto"/>
        <w:ind w:left="720"/>
      </w:pPr>
      <w:r/>
      <w:r>
        <w:rPr>
          <w:b/>
        </w:rPr>
        <w:t>Community context:</w:t>
      </w:r>
      <w:r>
        <w:t xml:space="preserve"> Morris says friends in the lesbian community told her such an initiation is unfortunately common.</w:t>
      </w:r>
      <w:r/>
    </w:p>
    <w:p>
      <w:pPr>
        <w:pStyle w:val="ListBullet"/>
        <w:spacing w:line="240" w:lineRule="auto"/>
        <w:ind w:left="720"/>
      </w:pPr>
      <w:r/>
      <w:r>
        <w:rPr>
          <w:b/>
        </w:rPr>
        <w:t>Current stance:</w:t>
      </w:r>
      <w:r>
        <w:t xml:space="preserve"> The singer says she’s “really cool being alone” for now, prioritising communication and self-protection.</w:t>
      </w:r>
      <w:r/>
    </w:p>
    <w:p>
      <w:pPr>
        <w:pStyle w:val="ListBullet"/>
        <w:spacing w:line="240" w:lineRule="auto"/>
        <w:ind w:left="720"/>
      </w:pPr>
      <w:r/>
      <w:r>
        <w:rPr>
          <w:b/>
        </w:rPr>
        <w:t>Public reaction:</w:t>
      </w:r>
      <w:r>
        <w:t xml:space="preserve"> Fans and commenters have responded with empathy and similar stories, framing the experience as an unsettling but shared rite of passage.</w:t>
      </w:r>
      <w:r/>
      <w:r/>
    </w:p>
    <w:p>
      <w:pPr>
        <w:pStyle w:val="Heading2"/>
      </w:pPr>
      <w:r>
        <w:t>A blunt, personal confession that cuts through PR gloss</w:t>
      </w:r>
      <w:r/>
    </w:p>
    <w:p>
      <w:r/>
      <w:r>
        <w:t>Maren Morris’s description of her first same-sex relationship landed like a cold splash of water , raw and unfiltered, with a quiet, weary tone. According to outlets reporting on the deleted TikTok, she said she’d been upfront about not wanting anything serious, only for things to go sour within weeks and for the fallout to include threats and damage to her reputation. That sensory image , the awkwardness, the sting of betrayal , is what makes the story feel so immediate.</w:t>
      </w:r>
      <w:r/>
    </w:p>
    <w:p>
      <w:r/>
      <w:r>
        <w:t>This isn’t a carefully scripted statement from a publicist; it’s an account that reads like someone sorting through fresh bruises in public. Celebrity coverage from E! News and US Magazine picked up the post quickly, noting how unusual and upsetting it is when a first queer romance turns so toxic. For fans, the shock comes as much from the intimacy of the detail as from the blunt language.</w:t>
      </w:r>
      <w:r/>
    </w:p>
    <w:p>
      <w:pPr>
        <w:pStyle w:val="Heading2"/>
      </w:pPr>
      <w:r>
        <w:t>How community perspective turned a private hurt into a collective observation</w:t>
      </w:r>
      <w:r/>
    </w:p>
    <w:p>
      <w:r/>
      <w:r>
        <w:t>Morris said her friends in the lesbian community framed the experience as a sadly common initiation. That reaction gives the anecdote context: it’s not only about one relationship going wrong, it’s about patterns people recognise and warn each other about. Commenters echoed that view, labelling such early experiences an unfortunate rite of passage.</w:t>
      </w:r>
      <w:r/>
    </w:p>
    <w:p>
      <w:r/>
      <w:r>
        <w:t>Voices from the community matter here because they shift the story from a single celebrity lament to a wider conversation about queer dating norms. If you’re queer and newly out, that communal memory can be useful , it’s a head-up that not every early relationship will be reflective of healthy boundaries, and that learning to trust yourself takes time.</w:t>
      </w:r>
      <w:r/>
    </w:p>
    <w:p>
      <w:pPr>
        <w:pStyle w:val="Heading2"/>
      </w:pPr>
      <w:r>
        <w:t>Why this matters for anyone navigating new dating terrain</w:t>
      </w:r>
      <w:r/>
    </w:p>
    <w:p>
      <w:r/>
      <w:r>
        <w:t>There’s a practical lesson in Morris’s bluntness: be clear about your expectations, but also protect yourself emotionally and practically. She says she was upfront about wanting something casual, yet still faced reputation threats and coercion. That’s a reminder that communication alone isn’t always enough; boundaries, documentation and trusted friends are helpful backstops.</w:t>
      </w:r>
      <w:r/>
    </w:p>
    <w:p>
      <w:r/>
      <w:r>
        <w:t>If you’re entering a first same-sex relationship or any new dating scene, simple steps can help , tell a close friend about major developments, keep evidence of worrying messages, and take your time before sharing intimate details publicly. These aren’t glamorous tips, but they’re realistic if you want to avoid getting swept into drama.</w:t>
      </w:r>
      <w:r/>
    </w:p>
    <w:p>
      <w:pPr>
        <w:pStyle w:val="Heading2"/>
      </w:pPr>
      <w:r>
        <w:t>The wider conversation about public figures and queer disclosure</w:t>
      </w:r>
      <w:r/>
    </w:p>
    <w:p>
      <w:r/>
      <w:r>
        <w:t>When a well-known artist speaks candidly about bisexuality and dating pain, it ripples. Coverage in outlets like E! and US Magazine shows how celebrity disclosures can spur mainstream discussion and empathy. For some fans, Morris’s admission will feel validating; for others, it will be a cautionary tale.</w:t>
      </w:r>
      <w:r/>
    </w:p>
    <w:p>
      <w:r/>
      <w:r>
        <w:t>Public figures revealing personal struggles can also shift perceptions , they make queer dating visible in all its messy, human textures. While critics might seize on the sensational parts, many readers will find the vulnerability refreshing: she’s not polishing the story, she’s naming the harm and saying she’s choosing herself for a while.</w:t>
      </w:r>
      <w:r/>
    </w:p>
    <w:p>
      <w:pPr>
        <w:pStyle w:val="Heading2"/>
      </w:pPr>
      <w:r>
        <w:t>Moving forward: healing, boundaries and being “cool” with being alone</w:t>
      </w:r>
      <w:r/>
    </w:p>
    <w:p>
      <w:r/>
      <w:r>
        <w:t>Morris’s current stance , that she’s “really cool being alone” , resonates. There’s strength in opting out of romance after bad experiences, and there’s a kind of relief in naming that choice publicly. It also opens space for discussion about consent, coercion and how people handle reputation threats in the age of social media.</w:t>
      </w:r>
      <w:r/>
    </w:p>
    <w:p>
      <w:r/>
      <w:r>
        <w:t>If you take anything from her story, let it be this: lean on community, set clear boundaries, and don’t rush the next step just because a relationship didn’t work out. Sometimes solitude is the healthiest option, and that’s okay.</w:t>
      </w:r>
      <w:r/>
    </w:p>
    <w:p>
      <w:r/>
      <w:r>
        <w:t>It's a small but clear reminder that personal safety and peace of mind matter more than ticking relationship boxes.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https://www.thepinknews.com/2026/04/20/maren-morris-bisexual-female-relationship/</w:t>
        </w:r>
      </w:hyperlink>
      <w:r>
        <w:t xml:space="preserve"> - Please view link - unable to able to access data</w:t>
      </w:r>
      <w:r/>
    </w:p>
    <w:p>
      <w:pPr>
        <w:pStyle w:val="ListNumber"/>
        <w:spacing w:line="240" w:lineRule="auto"/>
        <w:ind w:left="720"/>
      </w:pPr>
      <w:r/>
      <w:hyperlink r:id="rId10">
        <w:r>
          <w:rPr>
            <w:color w:val="0000EE"/>
            <w:u w:val="single"/>
          </w:rPr>
          <w:t>https://www.eonline.com/news/1431028/maren-morris-on-dating-woman-first-bisexual-relationship-extortion</w:t>
        </w:r>
      </w:hyperlink>
      <w:r>
        <w:t xml:space="preserve"> - Maren Morris, the country music star, detailed her first relationship with a woman in an April 15 TikTok video. She explained that she was upfront about not seeking anything serious, but within three weeks, the relationship deteriorated into lies, threats to her reputation, and what she described as 'borderline extortion'. This experience left her feeling 'depressed' and led her to prefer being alone for the time being. Friends in the lesbian community told her that such experiences are 'very normal' and advised her to 'push through'.</w:t>
      </w:r>
      <w:r/>
    </w:p>
    <w:p>
      <w:pPr>
        <w:pStyle w:val="ListNumber"/>
        <w:spacing w:line="240" w:lineRule="auto"/>
        <w:ind w:left="720"/>
      </w:pPr>
      <w:r/>
      <w:hyperlink r:id="rId12">
        <w:r>
          <w:rPr>
            <w:color w:val="0000EE"/>
            <w:u w:val="single"/>
          </w:rPr>
          <w:t>https://www.aol.com/articles/maren-morris-details-brief-relationship-045649950.html</w:t>
        </w:r>
      </w:hyperlink>
      <w:r>
        <w:t xml:space="preserve"> - In a TikTok video shared on April 15, Maren Morris recounted her first experience dating a woman. She was clear from the start that she wasn't looking for anything serious, but the relationship quickly turned negative, involving lies, threats to her reputation, and what she termed 'borderline extortion'. This led her to feel 'depressed' and prefer being alone. Friends in the lesbian community reassured her that such experiences are common and advised her to 'push through'.</w:t>
      </w:r>
      <w:r/>
    </w:p>
    <w:p>
      <w:pPr>
        <w:pStyle w:val="ListNumber"/>
        <w:spacing w:line="240" w:lineRule="auto"/>
        <w:ind w:left="720"/>
      </w:pPr>
      <w:r/>
      <w:hyperlink r:id="rId11">
        <w:r>
          <w:rPr>
            <w:color w:val="0000EE"/>
            <w:u w:val="single"/>
          </w:rPr>
          <w:t>https://www.usmagazine.com/celebrity-news/news/maren-morris-details-her-1st-dating-experience-with-a-woman/</w:t>
        </w:r>
      </w:hyperlink>
      <w:r>
        <w:t xml:space="preserve"> - Maren Morris opened up about her first same-sex relationship in a TikTok video posted on April 15. She was upfront about not seeking anything serious, but the relationship quickly deteriorated into lies, threats to her reputation, and what she described as 'borderline extortion'. This left her feeling 'depressed' and led her to prefer being alone. Friends in the lesbian community told her that such experiences are 'very normal' and advised her to 'push through'.</w:t>
      </w:r>
      <w:r/>
    </w:p>
    <w:p>
      <w:pPr>
        <w:pStyle w:val="ListNumber"/>
        <w:spacing w:line="240" w:lineRule="auto"/>
        <w:ind w:left="720"/>
      </w:pPr>
      <w:r/>
      <w:hyperlink r:id="rId14">
        <w:r>
          <w:rPr>
            <w:color w:val="0000EE"/>
            <w:u w:val="single"/>
          </w:rPr>
          <w:t>https://www.femalefirst.co.uk/celebrity/like-borderline-extortion-maren-morris-shares-first-experience-dating-woman-1440922.html</w:t>
        </w:r>
      </w:hyperlink>
      <w:r>
        <w:t xml:space="preserve"> - Maren Morris shared her first experience dating a woman in a TikTok video posted on April 15. She was clear from the start that she wasn't looking for anything serious, but the relationship quickly turned negative, involving lies, threats to her reputation, and what she termed 'borderline extortion'. This led her to feel 'depressed' and prefer being alone. Friends in the lesbian community reassured her that such experiences are common and advised her to 'push through'.</w:t>
      </w:r>
      <w:r/>
    </w:p>
    <w:p>
      <w:pPr>
        <w:pStyle w:val="ListNumber"/>
        <w:spacing w:line="240" w:lineRule="auto"/>
        <w:ind w:left="720"/>
      </w:pPr>
      <w:r/>
      <w:hyperlink r:id="rId13">
        <w:r>
          <w:rPr>
            <w:color w:val="0000EE"/>
            <w:u w:val="single"/>
          </w:rPr>
          <w:t>https://www.aol.com/articles/maren-morris-details-f-ked-013401779.html</w:t>
        </w:r>
      </w:hyperlink>
      <w:r>
        <w:t xml:space="preserve"> - Maren Morris took to social media to label her first relationship with a woman as 'f–ked up'. In a TikTok video shared on April 15, she recounted being upfront about not seeking anything serious, but the relationship quickly deteriorated into lies, threats to her reputation, and what she described as 'borderline extortion'. This left her feeling 'depressed' and led her to prefer being alone. Friends in the lesbian community told her that such experiences are 'very normal' and advised her to 'push through'.</w:t>
      </w:r>
      <w:r/>
    </w:p>
    <w:p>
      <w:pPr>
        <w:pStyle w:val="ListNumber"/>
        <w:spacing w:line="240" w:lineRule="auto"/>
        <w:ind w:left="720"/>
      </w:pPr>
      <w:r/>
      <w:hyperlink r:id="rId15">
        <w:r>
          <w:rPr>
            <w:color w:val="0000EE"/>
            <w:u w:val="single"/>
          </w:rPr>
          <w:t>https://www.eonline.com/news/maren_morris</w:t>
        </w:r>
      </w:hyperlink>
      <w:r>
        <w:t xml:space="preserve"> - Maren Morris, the country music star, detailed her first relationship with a woman in an April 15 TikTok video. She explained that she was upfront about not seeking anything serious, but within three weeks, the relationship deteriorated into lies, threats to her reputation, and what she described as 'borderline extortion'. This experience left her feeling 'depressed' and led her to prefer being alone for the time being. Friends in the lesbian community told her that such experiences are 'very normal' and advised her to 'push through'.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20/maren-morris-bisexual-female-relationship/" TargetMode="External"/><Relationship Id="rId10" Type="http://schemas.openxmlformats.org/officeDocument/2006/relationships/hyperlink" Target="https://www.eonline.com/news/1431028/maren-morris-on-dating-woman-first-bisexual-relationship-extortion" TargetMode="External"/><Relationship Id="rId11" Type="http://schemas.openxmlformats.org/officeDocument/2006/relationships/hyperlink" Target="https://www.usmagazine.com/celebrity-news/news/maren-morris-details-her-1st-dating-experience-with-a-woman/" TargetMode="External"/><Relationship Id="rId12" Type="http://schemas.openxmlformats.org/officeDocument/2006/relationships/hyperlink" Target="https://www.aol.com/articles/maren-morris-details-brief-relationship-045649950.html" TargetMode="External"/><Relationship Id="rId13" Type="http://schemas.openxmlformats.org/officeDocument/2006/relationships/hyperlink" Target="https://www.aol.com/articles/maren-morris-details-f-ked-013401779.html" TargetMode="External"/><Relationship Id="rId14" Type="http://schemas.openxmlformats.org/officeDocument/2006/relationships/hyperlink" Target="https://www.femalefirst.co.uk/celebrity/like-borderline-extortion-maren-morris-shares-first-experience-dating-woman-1440922.html" TargetMode="External"/><Relationship Id="rId15" Type="http://schemas.openxmlformats.org/officeDocument/2006/relationships/hyperlink" Target="https://www.eonline.com/news/maren_morr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