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 to BBC cancelling I Kissed A Girl: why visibility matters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Shocked fans are pushing back after the BBC pulled I Kissed A Girl and I Kissed A Boy; cast members say the timing , during Lesbian Visibility Week and amid tightening queer rights , makes the axing feel like more than a scheduling decision. Here's what happened, why it stings, and how viewers are responding.</w:t>
      </w:r>
      <w:r/>
    </w:p>
    <w:p>
      <w:r/>
      <w:r>
        <w:t>Essential Takeaways</w:t>
      </w:r>
      <w:r/>
      <w:r/>
    </w:p>
    <w:p>
      <w:pPr>
        <w:pStyle w:val="ListBullet"/>
        <w:spacing w:line="240" w:lineRule="auto"/>
        <w:ind w:left="720"/>
      </w:pPr>
      <w:r/>
      <w:r>
        <w:rPr>
          <w:b/>
        </w:rPr>
        <w:t>Show cancelled:</w:t>
      </w:r>
      <w:r>
        <w:t xml:space="preserve"> The BBC has axed both I Kissed A Girl and I Kissed A Boy, citing funding challenges.</w:t>
      </w:r>
      <w:r/>
    </w:p>
    <w:p>
      <w:pPr>
        <w:pStyle w:val="ListBullet"/>
        <w:spacing w:line="240" w:lineRule="auto"/>
        <w:ind w:left="720"/>
      </w:pPr>
      <w:r/>
      <w:r>
        <w:rPr>
          <w:b/>
        </w:rPr>
        <w:t>Community reaction:</w:t>
      </w:r>
      <w:r>
        <w:t xml:space="preserve"> Thousands have signed a petition and cast members publicly criticised the move as damaging to queer visibility.</w:t>
      </w:r>
      <w:r/>
    </w:p>
    <w:p>
      <w:pPr>
        <w:pStyle w:val="ListBullet"/>
        <w:spacing w:line="240" w:lineRule="auto"/>
        <w:ind w:left="720"/>
      </w:pPr>
      <w:r/>
      <w:r>
        <w:rPr>
          <w:b/>
        </w:rPr>
        <w:t>Representation gap:</w:t>
      </w:r>
      <w:r>
        <w:t xml:space="preserve"> Industry reporting shows a sharp decline in LGBTQIA+ characters on mainstream TV since 2021–22.</w:t>
      </w:r>
      <w:r/>
    </w:p>
    <w:p>
      <w:pPr>
        <w:pStyle w:val="ListBullet"/>
        <w:spacing w:line="240" w:lineRule="auto"/>
        <w:ind w:left="720"/>
      </w:pPr>
      <w:r/>
      <w:r>
        <w:rPr>
          <w:b/>
        </w:rPr>
        <w:t>Emotional impact:</w:t>
      </w:r>
      <w:r>
        <w:t xml:space="preserve"> Cast and viewers say the loss is personal , queer young people lose role models and a sense of belonging.</w:t>
      </w:r>
      <w:r/>
    </w:p>
    <w:p>
      <w:pPr>
        <w:pStyle w:val="ListBullet"/>
        <w:spacing w:line="240" w:lineRule="auto"/>
        <w:ind w:left="720"/>
      </w:pPr>
      <w:r/>
      <w:r>
        <w:rPr>
          <w:b/>
        </w:rPr>
        <w:t>What you can do:</w:t>
      </w:r>
      <w:r>
        <w:t xml:space="preserve"> Support queer-led media, sign petitions, and seek out independent platforms keeping LGBTQIA+ stories alive.</w:t>
      </w:r>
      <w:r/>
      <w:r/>
    </w:p>
    <w:p>
      <w:pPr>
        <w:pStyle w:val="Heading2"/>
      </w:pPr>
      <w:r>
        <w:t>What the BBC announced and why viewers are angry</w:t>
      </w:r>
      <w:r/>
    </w:p>
    <w:p>
      <w:r/>
      <w:r>
        <w:t>The BBC confirmed it was cancelling both dating shows, attributing the decision to funding pressures rather than creative issues. Fans treated the programmes as rare, joyful mainstream spaces for lesbian and queer storytelling, so the news landed like a cold splash. According to multiple outlets, the cancellations came as a surprise and sparked immediate pushback online, including a rapidly growing petition calling for the shows to be saved. For many viewers, this felt less like a budget cut and more like another erasure of already scant representation.</w:t>
      </w:r>
      <w:r/>
    </w:p>
    <w:p>
      <w:pPr>
        <w:pStyle w:val="Heading2"/>
      </w:pPr>
      <w:r>
        <w:t>Cast members speak out , and it gets personal</w:t>
      </w:r>
      <w:r/>
    </w:p>
    <w:p>
      <w:r/>
      <w:r>
        <w:t>Former contestants have been vocal, saying the timing during Lesbian Visibility Week makes the decision especially bitter. Cast members told DIVA they see the cancellation as symptomatic of wider cultural rollbacks that are already harming trans and queer communities. Their remarks underline how representation on TV isn’t just entertainment: it’s a lifeline for people figuring out who they are, especially in areas where visible role models are rare. The cast’s public solidarity has helped channel disappointment into a louder conversation about what mainstream broadcasters prioritise.</w:t>
      </w:r>
      <w:r/>
    </w:p>
    <w:p>
      <w:pPr>
        <w:pStyle w:val="Heading2"/>
      </w:pPr>
      <w:r>
        <w:t>This isn’t an isolated incident , representation is shrinking</w:t>
      </w:r>
      <w:r/>
    </w:p>
    <w:p>
      <w:r/>
      <w:r>
        <w:t>Industry tracking shows a significant drop in LGBTQIA+ characters on broadcast TV compared to a couple of years ago, and media pieces note the cancellations fit a worrying pattern. When major networks pare back shows that centre underrepresented groups, the effect ripples beyond ratings , it reduces everyday visibility and normalises exclusion. That’s why commentators and queer media outlets have framed the BBC’s move as part of a troubling trend rather than an isolated scheduling shift.</w:t>
      </w:r>
      <w:r/>
    </w:p>
    <w:p>
      <w:pPr>
        <w:pStyle w:val="Heading2"/>
      </w:pPr>
      <w:r>
        <w:t>Why dating shows like these mattered beyond the format</w:t>
      </w:r>
      <w:r/>
    </w:p>
    <w:p>
      <w:r/>
      <w:r>
        <w:t>I Kissed A Girl did more than stage first kisses and awkward chats , it foregrounded conversations about identity, race, and community that mainstream TV rarely explores in depth. Viewers, especially younger queer women and non-binary people, said seeing people like them on screen helped them understand themselves sooner and feel less alone. The cancellation therefore feels like a cultural setback: it removes one of the few places on broadcast television where sapphic identities were celebrated rather than sidelined.</w:t>
      </w:r>
      <w:r/>
    </w:p>
    <w:p>
      <w:pPr>
        <w:pStyle w:val="Heading2"/>
      </w:pPr>
      <w:r>
        <w:t>Practical ways to support queer visibility now</w:t>
      </w:r>
      <w:r/>
    </w:p>
    <w:p>
      <w:r/>
      <w:r>
        <w:t>If you’re outraged, there are constructive moves you can make. Signing petitions is an immediate way to register dissent, but sustained support matters more: subscribe to queer-led magazines and streaming channels, attend live events by LGBTQIA+ creators, and back charities and production companies making diverse work. Supporting independent producers can be the most effective way to ensure stories get made even when mainstream commissioning is constrained. Small financial commitments and sustained attention add up.</w:t>
      </w:r>
      <w:r/>
    </w:p>
    <w:p>
      <w:r/>
      <w:r>
        <w:t>It's a small change that can make every story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2">
        <w:r>
          <w:rPr>
            <w:color w:val="0000EE"/>
            <w:u w:val="single"/>
          </w:rPr>
          <w:t>[5]</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https://diva-magazine.com/2026/04/20/you-cant-cancel-history-i-kissed-a-girl-stars-speak-out-against-the-shows-cancellation/?utm_source=rss&amp;utm_medium=rss&amp;utm_campaign=you-cant-cancel-history-i-kissed-a-girl-stars-speak-out-against-the-shows-cancellation</w:t>
        </w:r>
      </w:hyperlink>
      <w:r>
        <w:t xml:space="preserve"> - Please view link - unable to able to access data</w:t>
      </w:r>
      <w:r/>
    </w:p>
    <w:p>
      <w:pPr>
        <w:pStyle w:val="ListNumber"/>
        <w:spacing w:line="240" w:lineRule="auto"/>
        <w:ind w:left="720"/>
      </w:pPr>
      <w:r/>
      <w:hyperlink r:id="rId10">
        <w:r>
          <w:rPr>
            <w:color w:val="0000EE"/>
            <w:u w:val="single"/>
          </w:rPr>
          <w:t>https://www.radiotimes.com/tv/entertainment/reality-tv/i-kissed-a-boy-girl-cancelled-bbc-newsupdate/</w:t>
        </w:r>
      </w:hyperlink>
      <w:r>
        <w:t xml:space="preserve"> - The BBC has confirmed the cancellation of its acclaimed reality TV shows 'I Kissed a Boy' and 'I Kissed a Girl' due to cost-cutting issues. The same-sex dating show, hosted by Dannii Minogue, was the first of its kind for the BBC and launched in 2023. Despite the show's success, there are no current plans for it to return due to funding challenges.</w:t>
      </w:r>
      <w:r/>
    </w:p>
    <w:p>
      <w:pPr>
        <w:pStyle w:val="ListNumber"/>
        <w:spacing w:line="240" w:lineRule="auto"/>
        <w:ind w:left="720"/>
      </w:pPr>
      <w:r/>
      <w:hyperlink r:id="rId11">
        <w:r>
          <w:rPr>
            <w:color w:val="0000EE"/>
            <w:u w:val="single"/>
          </w:rPr>
          <w:t>https://www.them.us/story/bbc-cancels-i-kissed-a-boy-and-i-kissed-a-girl-due-to-funding-challenges</w:t>
        </w:r>
      </w:hyperlink>
      <w:r>
        <w:t xml:space="preserve"> - The BBC has cancelled its first-ever LGBTQ+ dating shows 'I Kissed a Boy' and 'I Kissed a Girl', citing 'funding challenges'. Both shows were hosted by Australian singer and actress Dannii Minogue. The second season of 'I Kissed a Girl' will air later this year, marking the end of the series.</w:t>
      </w:r>
      <w:r/>
    </w:p>
    <w:p>
      <w:pPr>
        <w:pStyle w:val="ListNumber"/>
        <w:spacing w:line="240" w:lineRule="auto"/>
        <w:ind w:left="720"/>
      </w:pPr>
      <w:r/>
      <w:hyperlink r:id="rId13">
        <w:r>
          <w:rPr>
            <w:color w:val="0000EE"/>
            <w:u w:val="single"/>
          </w:rPr>
          <w:t>https://gomag.com/article/bbc-cancels-i-kissed-a-girl-and-i-kissed-a-boy-after-citing-funding-challenges/</w:t>
        </w:r>
      </w:hyperlink>
      <w:r>
        <w:t xml:space="preserve"> - The BBC has officially cancelled its LGBTQ+ dating franchises 'I Kissed a Girl' and 'I Kissed a Boy', citing financial pressures. The upcoming second season of 'I Kissed a Girl' will be its last. The announcement follows the release of a teaser trailer for the second season, which was expected to return one of the few reality shows centred entirely on queer women.</w:t>
      </w:r>
      <w:r/>
    </w:p>
    <w:p>
      <w:pPr>
        <w:pStyle w:val="ListNumber"/>
        <w:spacing w:line="240" w:lineRule="auto"/>
        <w:ind w:left="720"/>
      </w:pPr>
      <w:r/>
      <w:hyperlink r:id="rId12">
        <w:r>
          <w:rPr>
            <w:color w:val="0000EE"/>
            <w:u w:val="single"/>
          </w:rPr>
          <w:t>https://www.gaytimes.com/i-kissed-a-boy-girl-bbc-cancels-historic-lgbtq-reality-tv-dating-series/</w:t>
        </w:r>
      </w:hyperlink>
      <w:r>
        <w:t xml:space="preserve"> - In a blow to LGBTQIA+ TV viewers, 'I Kissed a Boy' and 'I Kissed a Girl' have both been cancelled. The UK's first LGBTQ+ dating series is coming to an end after four seasons. The cancellation has raised concerns about the future of LGBTQ+ representation on television.</w:t>
      </w:r>
      <w:r/>
    </w:p>
    <w:p>
      <w:pPr>
        <w:pStyle w:val="ListNumber"/>
        <w:spacing w:line="240" w:lineRule="auto"/>
        <w:ind w:left="720"/>
      </w:pPr>
      <w:r/>
      <w:hyperlink r:id="rId14">
        <w:r>
          <w:rPr>
            <w:color w:val="0000EE"/>
            <w:u w:val="single"/>
          </w:rPr>
          <w:t>https://www.hellorayo.co.uk/kiss/entertainment/television/i-kissed-a-girl</w:t>
        </w:r>
      </w:hyperlink>
      <w:r>
        <w:t xml:space="preserve"> - The BBC has cancelled its LGBTQ+ dating show 'I Kissed a Girl', with no plans for it to return after the upcoming series. The show, which featured queer singles forming connections in an Italian villa, has been praised for its positive representation of the LGBTQ+ community.</w:t>
      </w:r>
      <w:r/>
    </w:p>
    <w:p>
      <w:pPr>
        <w:pStyle w:val="ListNumber"/>
        <w:spacing w:line="240" w:lineRule="auto"/>
        <w:ind w:left="720"/>
      </w:pPr>
      <w:r/>
      <w:hyperlink r:id="rId15">
        <w:r>
          <w:rPr>
            <w:color w:val="0000EE"/>
            <w:u w:val="single"/>
          </w:rPr>
          <w:t>https://gcn.ie/dating-shows-i-kissed-a-boy-girl-cancelled/</w:t>
        </w:r>
      </w:hyperlink>
      <w:r>
        <w:t xml:space="preserve"> - The BBC announced that the UK's first LGBTQ+ dating shows, 'I Kissed a Boy' and 'I Kissed a Girl', will be cancelled due to 'funding challenges'. The second season of 'I Kissed a Girl' is set to air this year, after which both shows will be cancelled.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20/you-cant-cancel-history-i-kissed-a-girl-stars-speak-out-against-the-shows-cancellation/?utm_source=rss&amp;utm_medium=rss&amp;utm_campaign=you-cant-cancel-history-i-kissed-a-girl-stars-speak-out-against-the-shows-cancellation" TargetMode="External"/><Relationship Id="rId10" Type="http://schemas.openxmlformats.org/officeDocument/2006/relationships/hyperlink" Target="https://www.radiotimes.com/tv/entertainment/reality-tv/i-kissed-a-boy-girl-cancelled-bbc-newsupdate/" TargetMode="External"/><Relationship Id="rId11" Type="http://schemas.openxmlformats.org/officeDocument/2006/relationships/hyperlink" Target="https://www.them.us/story/bbc-cancels-i-kissed-a-boy-and-i-kissed-a-girl-due-to-funding-challenges" TargetMode="External"/><Relationship Id="rId12" Type="http://schemas.openxmlformats.org/officeDocument/2006/relationships/hyperlink" Target="https://www.gaytimes.com/i-kissed-a-boy-girl-bbc-cancels-historic-lgbtq-reality-tv-dating-series/" TargetMode="External"/><Relationship Id="rId13" Type="http://schemas.openxmlformats.org/officeDocument/2006/relationships/hyperlink" Target="https://gomag.com/article/bbc-cancels-i-kissed-a-girl-and-i-kissed-a-boy-after-citing-funding-challenges/" TargetMode="External"/><Relationship Id="rId14" Type="http://schemas.openxmlformats.org/officeDocument/2006/relationships/hyperlink" Target="https://www.hellorayo.co.uk/kiss/entertainment/television/i-kissed-a-girl" TargetMode="External"/><Relationship Id="rId15" Type="http://schemas.openxmlformats.org/officeDocument/2006/relationships/hyperlink" Target="https://gcn.ie/dating-shows-i-kissed-a-boy-girl-cancell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