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Youth Prom Ideas for Small Cities: Erie’s Inclusive Night 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community-led celebrations as Erie hosts "Knight to Remember: Queer Youth Prom" on May 30 , a free, inclusive prom giving queer, trans youth and allies a safe, joyful space to dance, connect and be themselves in a region with limited queer-specific gatherings.</w:t>
      </w:r>
      <w:r/>
    </w:p>
    <w:p>
      <w:r/>
      <w:r>
        <w:t>Essential Takeaways</w:t>
      </w:r>
      <w:r/>
      <w:r/>
    </w:p>
    <w:p>
      <w:pPr>
        <w:pStyle w:val="ListBullet"/>
        <w:spacing w:line="240" w:lineRule="auto"/>
        <w:ind w:left="720"/>
      </w:pPr>
      <w:r/>
      <w:r>
        <w:rPr>
          <w:b/>
        </w:rPr>
        <w:t>Free and open:</w:t>
      </w:r>
      <w:r>
        <w:t xml:space="preserve"> The prom on May 30 in Erie is free for attendees and welcomes queer, trans youth and allies.</w:t>
      </w:r>
      <w:r/>
    </w:p>
    <w:p>
      <w:pPr>
        <w:pStyle w:val="ListBullet"/>
        <w:spacing w:line="240" w:lineRule="auto"/>
        <w:ind w:left="720"/>
      </w:pPr>
      <w:r/>
      <w:r>
        <w:rPr>
          <w:b/>
        </w:rPr>
        <w:t>Community organised:</w:t>
      </w:r>
      <w:r>
        <w:t xml:space="preserve"> Local groups and volunteers, including Compton’s Table, helped design the event with safety and affirmation in mind.</w:t>
      </w:r>
      <w:r/>
    </w:p>
    <w:p>
      <w:pPr>
        <w:pStyle w:val="ListBullet"/>
        <w:spacing w:line="240" w:lineRule="auto"/>
        <w:ind w:left="720"/>
      </w:pPr>
      <w:r/>
      <w:r>
        <w:rPr>
          <w:b/>
        </w:rPr>
        <w:t>Familiar format, inclusive twist:</w:t>
      </w:r>
      <w:r>
        <w:t xml:space="preserve"> Expect music, dancing, themed decor and light refreshments, modelled on a traditional prom but without restrictive norms.</w:t>
      </w:r>
      <w:r/>
    </w:p>
    <w:p>
      <w:pPr>
        <w:pStyle w:val="ListBullet"/>
        <w:spacing w:line="240" w:lineRule="auto"/>
        <w:ind w:left="720"/>
      </w:pPr>
      <w:r/>
      <w:r>
        <w:rPr>
          <w:b/>
        </w:rPr>
        <w:t>Welcoming vibe:</w:t>
      </w:r>
      <w:r>
        <w:t xml:space="preserve"> Organisers emphasise "come as you are" , no single way to belong, with an easy, accepting tone.</w:t>
      </w:r>
      <w:r/>
    </w:p>
    <w:p>
      <w:pPr>
        <w:pStyle w:val="ListBullet"/>
        <w:spacing w:line="240" w:lineRule="auto"/>
        <w:ind w:left="720"/>
      </w:pPr>
      <w:r/>
      <w:r>
        <w:rPr>
          <w:b/>
        </w:rPr>
        <w:t>Supportive impact:</w:t>
      </w:r>
      <w:r>
        <w:t xml:space="preserve"> Events like this reduce isolation, build community and offer visible affirmation for rural or small-city LGBTQ+ youth.</w:t>
      </w:r>
      <w:r/>
      <w:r/>
    </w:p>
    <w:p>
      <w:pPr>
        <w:pStyle w:val="Heading2"/>
      </w:pPr>
      <w:r>
        <w:t>Why a queer prom still matters in smaller cities</w:t>
      </w:r>
      <w:r/>
    </w:p>
    <w:p>
      <w:r/>
      <w:r>
        <w:t>There’s a tangible hush that settles over some rural and small-city social scenes when it comes to LGBTQ+ life, and an event like Erie’s prom cracks that open with colour and music. Organisers say it’s not just about one night of fun , it’s about visibility and safety, a place where teens don’t have to code-switch or hide parts of themselves. For many young people who’ve only had fragmented or school-based experiences, a dedicated queer prom feels unexpectedly freeing: louder laughter, brighter outfits, less anxiety.</w:t>
      </w:r>
      <w:r/>
    </w:p>
    <w:p>
      <w:pPr>
        <w:pStyle w:val="Heading2"/>
      </w:pPr>
      <w:r>
        <w:t>How community groups make it happen</w:t>
      </w:r>
      <w:r/>
    </w:p>
    <w:p>
      <w:r/>
      <w:r>
        <w:t>Local volunteers and organisations often carry the logistical and emotional weight of these proms. In Erie, Compton’s Table and other grassroots partners pulled together venue, décor and refreshments, and set policies to protect attendees. According to organisers of similar events elsewhere, planning includes clear safeguarding, accessible spaces and staff trained in inclusive language. If you’re thinking of starting something locally, lean on nonprofits and existing queer youth networks for expertise and volunteers.</w:t>
      </w:r>
      <w:r/>
    </w:p>
    <w:p>
      <w:pPr>
        <w:pStyle w:val="Heading2"/>
      </w:pPr>
      <w:r>
        <w:t>What attendees can expect , and why the details matter</w:t>
      </w:r>
      <w:r/>
    </w:p>
    <w:p>
      <w:r/>
      <w:r>
        <w:t>Expect the familiar trappings of a school prom , DJ, dance floor, themed decorations , but with intentional differences. Inclusive proms drop gendered seating, alter dress-code expectations and create quieter chill spaces for anyone needing a break. Light refreshments and low-pressure photo areas make the night feel celebratory rather than performative. Practical tip: pack a small bag with water and a phone charger, and scope out the exit and chill zones so you can step away if crowds become overwhelming.</w:t>
      </w:r>
      <w:r/>
    </w:p>
    <w:p>
      <w:pPr>
        <w:pStyle w:val="Heading2"/>
      </w:pPr>
      <w:r>
        <w:t>How this fits broader trends in queer youth services</w:t>
      </w:r>
      <w:r/>
    </w:p>
    <w:p>
      <w:r/>
      <w:r>
        <w:t>Across the US, community-led inclusive proms are part of a wider movement to create tailored safe spaces for LGBTQ+ young people. Organisations from resource centres to school outreach projects have reported increased demand for events that centre affirmation rather than assimilation. These gatherings dovetail with youth programming aimed at mental health and peer connection, and they often inspire follow-up activities , support groups, social meetups and arts projects , that sustain the momentum beyond one night.</w:t>
      </w:r>
      <w:r/>
    </w:p>
    <w:p>
      <w:pPr>
        <w:pStyle w:val="Heading2"/>
      </w:pPr>
      <w:r>
        <w:t>Choosing to attend or support , practical next steps</w:t>
      </w:r>
      <w:r/>
    </w:p>
    <w:p>
      <w:r/>
      <w:r>
        <w:t>If you’re a young person wondering whether to go: you don’t have to have it all figured out. The organisers invite arrival as you are, and allies are welcome too. If you want to help, consider volunteering, donating to event funds, or sharing information with local schools and youth services. For parents, carers or educators, ask about safeguarding measures and transport options so teens can get there safely.</w:t>
      </w:r>
      <w:r/>
    </w:p>
    <w:p>
      <w:r/>
      <w:r>
        <w:t>It's a small change that can make every night out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https://www.eriegaynews.com/news/article.php?recordid=202605queeryouthprompromo&amp;sourceid=4&amp;sourcereason=RSSFeed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https://www.eriegaynews.com/news/calendar.php?days=60</w:t>
        </w:r>
      </w:hyperlink>
      <w:r>
        <w:t xml:space="preserve"> - The Erie Gay News calendar lists LGBTQ+ events in the Erie area, including the Queer Youth Prom on May 30, 2026, at the Masonic Temple of Erie. This free, community-led event offers a safe and affirming space for queer and trans youth aged 16–20, featuring music, dancing, and photo opportunities. Tickets are required and can be reserved in advance. For more details, visit the Erie Gay News calendar.</w:t>
      </w:r>
      <w:r/>
    </w:p>
    <w:p>
      <w:pPr>
        <w:pStyle w:val="ListNumber"/>
        <w:spacing w:line="240" w:lineRule="auto"/>
        <w:ind w:left="720"/>
      </w:pPr>
      <w:r/>
      <w:hyperlink r:id="rId12">
        <w:r>
          <w:rPr>
            <w:color w:val="0000EE"/>
            <w:u w:val="single"/>
          </w:rPr>
          <w:t>https://www.ncresourcecenter.org/project-youth</w:t>
        </w:r>
      </w:hyperlink>
      <w:r>
        <w:t xml:space="preserve"> - The North County LGBTQ Resource Center's Project Youth hosts a Queer Prom on April 17, 2026, from 6–10 PM. This event offers fun, dancing, and giveaways for LGBTQ+ youth. Project Youth supports LGBTQ+ individuals aged 9–30, providing safe and inclusive spaces through various activities, including Pride participation, an annual Queer Prom, and leadership summits. For more information, visit their website.</w:t>
      </w:r>
      <w:r/>
    </w:p>
    <w:p>
      <w:pPr>
        <w:pStyle w:val="ListNumber"/>
        <w:spacing w:line="240" w:lineRule="auto"/>
        <w:ind w:left="720"/>
      </w:pPr>
      <w:r/>
      <w:hyperlink r:id="rId11">
        <w:r>
          <w:rPr>
            <w:color w:val="0000EE"/>
            <w:u w:val="single"/>
          </w:rPr>
          <w:t>https://www.kuaf.com/show/ozarks-at-large/2026-03-30/springdale-nonprofit-hosts-inclusive-prom-for-lgbtq-youth</w:t>
        </w:r>
      </w:hyperlink>
      <w:r>
        <w:t xml:space="preserve"> - The Equality Crew, a nonprofit in Springdale, Arkansas, hosts an annual inclusive prom for LGBTQ+ youth. The 2026 event, themed 'Neon Masquerade,' took place on April 11, featuring crafts, a DJ, and a sensory room. The Equality Crew provides safe spaces and programs for LGBTQ+ young people in Northwest Arkansas, aiming to make LGBTQ+ youth feel included during the prom season. For more details, visit their website.</w:t>
      </w:r>
      <w:r/>
    </w:p>
    <w:p>
      <w:pPr>
        <w:pStyle w:val="ListNumber"/>
        <w:spacing w:line="240" w:lineRule="auto"/>
        <w:ind w:left="720"/>
      </w:pPr>
      <w:r/>
      <w:hyperlink r:id="rId13">
        <w:r>
          <w:rPr>
            <w:color w:val="0000EE"/>
            <w:u w:val="single"/>
          </w:rPr>
          <w:t>https://www.mnschooloutreach.org/queer-youth-prom</w:t>
        </w:r>
      </w:hyperlink>
      <w:r>
        <w:t xml:space="preserve"> - Minnesota School Outreach Coalition (MNSOC) hosts the Queer Youth Prom, a free event dedicated to creating a safe and affirming space for LGBTQIA+ high school students. The 2025 prom, themed 'Lavender Masquerade,' was held on April 26, 2025, at the University of Minnesota Recreation and Wellness Center. The event featured dancing, snacks, activities, and professional photography. For more information, visit their website.</w:t>
      </w:r>
      <w:r/>
    </w:p>
    <w:p>
      <w:pPr>
        <w:pStyle w:val="ListNumber"/>
        <w:spacing w:line="240" w:lineRule="auto"/>
        <w:ind w:left="720"/>
      </w:pPr>
      <w:r/>
      <w:hyperlink r:id="rId14">
        <w:r>
          <w:rPr>
            <w:color w:val="0000EE"/>
            <w:u w:val="single"/>
          </w:rPr>
          <w:t>https://montrosecenter.org/night-in-oz-lgbtq-prom-2025/</w:t>
        </w:r>
      </w:hyperlink>
      <w:r>
        <w:t xml:space="preserve"> - The Montrose Center in Houston, Texas, hosted 'Night in Oz – LGBTQ+ Prom 2025' on May 31, 2025. Organized by Hatch Youth, the event invited LGBTQIA+ youth aged 16–20 to celebrate in a space where authenticity was celebrated. The prom featured a DJ, food and drinks, and offered hair and makeup services. For more details, visit their website.</w:t>
      </w:r>
      <w:r/>
    </w:p>
    <w:p>
      <w:pPr>
        <w:pStyle w:val="ListNumber"/>
        <w:spacing w:line="240" w:lineRule="auto"/>
        <w:ind w:left="720"/>
      </w:pPr>
      <w:r/>
      <w:hyperlink r:id="rId15">
        <w:r>
          <w:rPr>
            <w:color w:val="0000EE"/>
            <w:u w:val="single"/>
          </w:rPr>
          <w:t>https://www.queerprom.org/</w:t>
        </w:r>
      </w:hyperlink>
      <w:r>
        <w:t xml:space="preserve"> - Queer Prom is an annual event held on June 27, 2026, at Crosstown Concourse in Memphis, Tennessee. The event aims to provide a space for individuals to reclaim the prom experience, regardless of their previous experiences. Attendees are encouraged to come as they are, with tickets supporting OUTMemphis and programs serving LGBTQ+ people across the Mid-South. For more information, visit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queeryouthprompromo&amp;sourceid=4&amp;sourcereason=RSSFeed" TargetMode="External"/><Relationship Id="rId10" Type="http://schemas.openxmlformats.org/officeDocument/2006/relationships/hyperlink" Target="https://www.eriegaynews.com/news/calendar.php?days=60" TargetMode="External"/><Relationship Id="rId11" Type="http://schemas.openxmlformats.org/officeDocument/2006/relationships/hyperlink" Target="https://www.kuaf.com/show/ozarks-at-large/2026-03-30/springdale-nonprofit-hosts-inclusive-prom-for-lgbtq-youth" TargetMode="External"/><Relationship Id="rId12" Type="http://schemas.openxmlformats.org/officeDocument/2006/relationships/hyperlink" Target="https://www.ncresourcecenter.org/project-youth" TargetMode="External"/><Relationship Id="rId13" Type="http://schemas.openxmlformats.org/officeDocument/2006/relationships/hyperlink" Target="https://www.mnschooloutreach.org/queer-youth-prom" TargetMode="External"/><Relationship Id="rId14" Type="http://schemas.openxmlformats.org/officeDocument/2006/relationships/hyperlink" Target="https://montrosecenter.org/night-in-oz-lgbtq-prom-2025/" TargetMode="External"/><Relationship Id="rId15" Type="http://schemas.openxmlformats.org/officeDocument/2006/relationships/hyperlink" Target="https://www.queerpro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