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Fest 2026 Events on Oxford Street — Qtopia Sydney’s Biggest Program Yet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partygoers are lining up for a month of colour: Qtopia Sydney has unveiled Pride Fest 2026, a record-breaking, month-long queer arts and culture takeover running 1–30 June across Oxford Street and multiple venues, promising 300+ events that celebrate diversity, performance and community.</w:t>
      </w:r>
      <w:r/>
    </w:p>
    <w:p>
      <w:r/>
      <w:r>
        <w:t>Essential Takeaways</w:t>
      </w:r>
      <w:r/>
      <w:r/>
    </w:p>
    <w:p>
      <w:pPr>
        <w:pStyle w:val="ListBullet"/>
        <w:spacing w:line="240" w:lineRule="auto"/>
        <w:ind w:left="720"/>
      </w:pPr>
      <w:r/>
      <w:r>
        <w:rPr>
          <w:b/>
        </w:rPr>
        <w:t>Huge scale:</w:t>
      </w:r>
      <w:r>
        <w:t xml:space="preserve"> More than 300 events across June, the largest Pride Fest program to date. </w:t>
      </w:r>
      <w:r/>
    </w:p>
    <w:p>
      <w:pPr>
        <w:pStyle w:val="ListBullet"/>
        <w:spacing w:line="240" w:lineRule="auto"/>
        <w:ind w:left="720"/>
      </w:pPr>
      <w:r/>
      <w:r>
        <w:rPr>
          <w:b/>
        </w:rPr>
        <w:t>Expanded footprint:</w:t>
      </w:r>
      <w:r>
        <w:t xml:space="preserve"> For the first time the festival spills beyond Qtopia’s venues into the wider Oxford Street precinct. </w:t>
      </w:r>
      <w:r/>
    </w:p>
    <w:p>
      <w:pPr>
        <w:pStyle w:val="ListBullet"/>
        <w:spacing w:line="240" w:lineRule="auto"/>
        <w:ind w:left="720"/>
      </w:pPr>
      <w:r/>
      <w:r>
        <w:rPr>
          <w:b/>
        </w:rPr>
        <w:t>Mixed programme:</w:t>
      </w:r>
      <w:r>
        <w:t xml:space="preserve"> Theatre, drag, comedy, cabaret, film, panels, workshops, fitness and restaurant activations. </w:t>
      </w:r>
      <w:r/>
    </w:p>
    <w:p>
      <w:pPr>
        <w:pStyle w:val="ListBullet"/>
        <w:spacing w:line="240" w:lineRule="auto"/>
        <w:ind w:left="720"/>
      </w:pPr>
      <w:r/>
      <w:r>
        <w:rPr>
          <w:b/>
        </w:rPr>
        <w:t>New streams:</w:t>
      </w:r>
      <w:r>
        <w:t xml:space="preserve"> Intersections (cultural diversity), New Voices (works in development) and Fit N’ Proud (sports and dance). </w:t>
      </w:r>
      <w:r/>
    </w:p>
    <w:p>
      <w:pPr>
        <w:pStyle w:val="ListBullet"/>
        <w:spacing w:line="240" w:lineRule="auto"/>
        <w:ind w:left="720"/>
      </w:pPr>
      <w:r/>
      <w:r>
        <w:rPr>
          <w:b/>
        </w:rPr>
        <w:t>Headline shows:</w:t>
      </w:r>
      <w:r>
        <w:t xml:space="preserve"> Skank Sinatra’s The Name on Everybody’s Lips and Juicy Riot by Kala Gare and Victoria Falconer.</w:t>
      </w:r>
      <w:r/>
      <w:r/>
    </w:p>
    <w:p>
      <w:pPr>
        <w:pStyle w:val="Heading2"/>
      </w:pPr>
      <w:r>
        <w:t>What’s new this year , a precinct-wide celebration</w:t>
      </w:r>
      <w:r/>
    </w:p>
    <w:p>
      <w:r/>
      <w:r>
        <w:t>Qtopia has taken Pride Fest out of a single venue and spread it across Oxford Street, and you can almost hear the streets humming already. That move means events are no longer confined to theatre rooms; they’ll pop up in bars, restaurants and community spaces, giving the whole precinct a festival feel. According to festival organisers, this expansion aims to create a continuous celebration throughout June, inviting passers-by to wander into performances and activations. If you love discovering something unexpected, this is designed to feel like stumbling into a party that’s both local and theatrical.</w:t>
      </w:r>
      <w:r/>
    </w:p>
    <w:p>
      <w:pPr>
        <w:pStyle w:val="Heading2"/>
      </w:pPr>
      <w:r>
        <w:t>Headline acts to pencil into your diary</w:t>
      </w:r>
      <w:r/>
    </w:p>
    <w:p>
      <w:r/>
      <w:r>
        <w:t>The programme drops a couple of big-ticket cabaret highlights that promise buzz and polish. Skank Sinatra’s new cabaret production, The Name on Everybody’s Lips, and Juicy Riot from Kala Gare and Victoria Falconer are scheduled around the festival’s opening window, offering high-energy, theatrical nights out. These headline shows set the tone , slick, theatrical and unapologetically queer , and they’re the sort of theatre nights that make people talk for days. If you want the safest bet for a packed room, start here and book early.</w:t>
      </w:r>
      <w:r/>
    </w:p>
    <w:p>
      <w:pPr>
        <w:pStyle w:val="Heading2"/>
      </w:pPr>
      <w:r>
        <w:t>The programme mix , something for every queer taste</w:t>
      </w:r>
      <w:r/>
    </w:p>
    <w:p>
      <w:r/>
      <w:r>
        <w:t>Pride Fest isn’t just theatre; it’s a smorgasbord. Expect drag, comedy, cabaret, film screenings, book launches, panel talks and hands-on workshops. There are also dance classes, fitness sessions, restaurant activations and community-led presentations such as Homogrown, Dykes on Bikes: An Origin Story and Still Proud: Honouring the 78ers. That variety reflects a wider trend in queer festivals that favour hybrid cultural programming , part gig, part conversation, part community service. For attendees, the trick is to mix a headline show with a smaller event or workshop to really soak up the scene.</w:t>
      </w:r>
      <w:r/>
    </w:p>
    <w:p>
      <w:pPr>
        <w:pStyle w:val="Heading2"/>
      </w:pPr>
      <w:r>
        <w:t>New initiatives: why Intersections, New Voices and Fit N’ Proud matter</w:t>
      </w:r>
      <w:r/>
    </w:p>
    <w:p>
      <w:r/>
      <w:r>
        <w:t>This year’s themed strands sharpen the festival’s social aim. Pride Fest: Intersections spotlights cultural diversity through an intersectional lens, while Pride Fest: New Voices gives artists-in-development a public stage. Fit N’ Proud, backed by Bupa, leans into sport, fitness and dance, turning wellbeing into celebration. These initiatives aren’t just labels , they help diversify audiences and signal the festival’s intent to be inclusive, not just celebratory. If you care about supporting emerging artists or catching perspectives you won’t see at mainstream events, look for the New Voices and Intersections badges on the programme.</w:t>
      </w:r>
      <w:r/>
    </w:p>
    <w:p>
      <w:pPr>
        <w:pStyle w:val="Heading2"/>
      </w:pPr>
      <w:r>
        <w:t>Practical planning tips for a full month of fun</w:t>
      </w:r>
      <w:r/>
    </w:p>
    <w:p>
      <w:r/>
      <w:r>
        <w:t>Plan like you’re navigating a city festival. Scan the full schedule online before you go, and pick a mix of booked shows and walk-in activations to keep your nights flexible. Book headline productions early , they’ll sell fast , and leave room for smaller, surprise gigs in bars or pop-up spaces. If you’re coming as a group, consider staggered ticket purchases: one person secures the headline slot, others pick workshops or parties. Lastly, wear layers , theatres can be cosy while outdoor street activations might be chilly at night.</w:t>
      </w:r>
      <w:r/>
    </w:p>
    <w:p>
      <w:r/>
      <w:r>
        <w:t>It's a small change that can make every outing feel like a proper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https://www.starobserver.com.au/artsentertainment/qtopia-pride-fest-program-2026/241603</w:t>
        </w:r>
      </w:hyperlink>
      <w:r>
        <w:t xml:space="preserve"> - Please view link - unable to able to access data</w:t>
      </w:r>
      <w:r/>
    </w:p>
    <w:p>
      <w:pPr>
        <w:pStyle w:val="ListNumber"/>
        <w:spacing w:line="240" w:lineRule="auto"/>
        <w:ind w:left="720"/>
      </w:pPr>
      <w:r/>
      <w:hyperlink r:id="rId14">
        <w:r>
          <w:rPr>
            <w:color w:val="0000EE"/>
            <w:u w:val="single"/>
          </w:rPr>
          <w:t>https://www.mardigras.org.au/event/qtopia-x-queer-food-a-taste-of-pride/</w:t>
        </w:r>
      </w:hyperlink>
      <w:r>
        <w:t xml:space="preserve"> - Qtopia Sydney and Queer Food present 'A Taste of Pride', an immersive LGBTQIA+SB history walking tour on 14 February 2026. The event pairs food and drinks with stories from Sydney's LGBTQIA+SB communities, past and present, starting and ending at Qtopia’s Main Building. Attendees will experience unique tastings inspired by local figures, places, and moments in queer history, including lesser-known stories of trans and gender-diverse individuals who shaped the community. The tour aims to bring Sydney’s rich LGBTQIA+SB history to life through the universal language of food.</w:t>
      </w:r>
      <w:r/>
    </w:p>
    <w:p>
      <w:pPr>
        <w:pStyle w:val="ListNumber"/>
        <w:spacing w:line="240" w:lineRule="auto"/>
        <w:ind w:left="720"/>
      </w:pPr>
      <w:r/>
      <w:hyperlink r:id="rId10">
        <w:r>
          <w:rPr>
            <w:color w:val="0000EE"/>
            <w:u w:val="single"/>
          </w:rPr>
          <w:t>https://newshub.medianet.com.au/2026/04/qtopia-sydney-gets-ready-to-paint-the-oxford-street-precinct-purple-with-pride-in-pride-fest/148895/</w:t>
        </w:r>
      </w:hyperlink>
      <w:r>
        <w:t xml:space="preserve"> - Qtopia Sydney announces Pride Fest 2026, Sydney's Queer Arts and Culture Festival, running from 1 to 30 June 2026. The festival features over 300 events, marking its largest program to date. For the first time, it expands beyond Qtopia Sydney to encompass the entire Oxford Street precinct, including venues like The Loading Dock Theatre, The BWYASSS Substation, The Eternity Playhouse, Ginger’s at the Oxford, and Universal Sydney’s upstairs and downstairs spaces. The program includes theatre, drag, comedy, cabaret, book launches, panel discussions, workshops, fitness classes, dance, film screenings, parties, and restaurant activations. The festival opens with the inaugural Pride Fest Gala on 2 June, featuring performances from artists across the program. Headline acts include Skank Sinatra's 'The Name on Everybody’s Lips' from 10 to 14 May and Kala Gare and Victoria Falconer's 'Juicy Riot' on 29 May. New initiatives for 2026 include Pride Fest: Intersections, focusing on cultural diversity through an intersectional queer lens; Pride Fest: New Voices, showcasing works in development; and Fit N’ Proud, a program of sport, fitness, and dance events sponsored by Bupa. Festival Director Carly Fisher emphasises the community-driven growth of the event, aiming to make it an annual signature event on Oxford Street. The NSW Government, through Destination NSW, is a strategic sponsor for the festival. Further details and the full program are available on Qtopia Sydney’s website.</w:t>
      </w:r>
      <w:r/>
    </w:p>
    <w:p>
      <w:pPr>
        <w:pStyle w:val="ListNumber"/>
        <w:spacing w:line="240" w:lineRule="auto"/>
        <w:ind w:left="720"/>
      </w:pPr>
      <w:r/>
      <w:hyperlink r:id="rId15">
        <w:r>
          <w:rPr>
            <w:color w:val="0000EE"/>
            <w:u w:val="single"/>
          </w:rPr>
          <w:t>https://www.mardigras.org.au/event/qtopia-sydneys-mardi-gras/</w:t>
        </w:r>
      </w:hyperlink>
      <w:r>
        <w:t xml:space="preserve"> - Qtopia Sydney's Mardi Gras+ season is a vibrant celebration of queer culture, featuring two new exhibitions, a hands-on workshop to discover your inner drag king, and a lineup of electric performances across two stages. The program includes 'LOVING: The Exhibition', a photographic history of love from the 1850s to the 1950s; 'The Making of Mardi Gras Exhibition'; 'THEY WILL BE KINGS'; 'Possession'; and 'Strip the Life Fantastic'. This season is designed to celebrate queer creativity in all its forms, offering a rich and diverse experience for attendees.</w:t>
      </w:r>
      <w:r/>
    </w:p>
    <w:p>
      <w:pPr>
        <w:pStyle w:val="ListNumber"/>
        <w:spacing w:line="240" w:lineRule="auto"/>
        <w:ind w:left="720"/>
      </w:pPr>
      <w:r/>
      <w:hyperlink r:id="rId11">
        <w:r>
          <w:rPr>
            <w:color w:val="0000EE"/>
            <w:u w:val="single"/>
          </w:rPr>
          <w:t>https://qtopiasydney.com.au/pride-fest/</w:t>
        </w:r>
      </w:hyperlink>
      <w:r>
        <w:t xml:space="preserve"> - Pride Fest 2026, presented by Qtopia Sydney, is a month-long celebration of queer arts and culture, running throughout June. The festival features over 300 events, including theatre, cabaret, music, comedy, visual art, workshops, talks, fitness, food, markets, and community events. Venues involved include The Loading Dock Theatre, The BWYASSS Substation, The Eternity Playhouse, Ginger’s at the Oxford, and Universal Sydney’s upstairs and downstairs spaces. The program aims to create a precinct-wide celebration throughout June, with events designed to paint the Oxford Street precinct purple with pride.</w:t>
      </w:r>
      <w:r/>
    </w:p>
    <w:p>
      <w:pPr>
        <w:pStyle w:val="ListNumber"/>
        <w:spacing w:line="240" w:lineRule="auto"/>
        <w:ind w:left="720"/>
      </w:pPr>
      <w:r/>
      <w:hyperlink r:id="rId12">
        <w:r>
          <w:rPr>
            <w:color w:val="0000EE"/>
            <w:u w:val="single"/>
          </w:rPr>
          <w:t>https://australianpridenetwork.com.au/qtopia-sydney-announces-2026-mainstage-and-substation-programs/</w:t>
        </w:r>
      </w:hyperlink>
      <w:r>
        <w:t xml:space="preserve"> - Qtopia Sydney has launched its 2026 Theatre Season, unveiling a lineup of new Australian works, international hits, award-winning productions, and reimagined queer classics across both The Loading Dock Theatre and The Substation. The season includes 'Split Ends', a darkly comic exploration of coercive control and obsession; 'Train of Thought', a musical-cabaret dive into the neurodivergent mind; 'Heavy Is the Crown', an intimate autobiographical performance by Kenyan musician Willis Chimano; 'Niusia', a solo work examining memory and ancestral silence; and 'Never the Sinner', a gripping courtroom drama. The Substation's first full season, ACT ONE, transforms the intimate venue into a hub for emerging voices, experimental works, and personal queer storytelling, featuring works like 'SELENE', 'FAG/STAG', 'BABYFLEAREINDEERBAG', 'EDEN', 'Toxic', 'MEDEA', and 'The Interchange'.</w:t>
      </w:r>
      <w:r/>
    </w:p>
    <w:p>
      <w:pPr>
        <w:pStyle w:val="ListNumber"/>
        <w:spacing w:line="240" w:lineRule="auto"/>
        <w:ind w:left="720"/>
      </w:pPr>
      <w:r/>
      <w:hyperlink r:id="rId13">
        <w:r>
          <w:rPr>
            <w:color w:val="0000EE"/>
            <w:u w:val="single"/>
          </w:rPr>
          <w:t>https://www.sydneypride.com/theatre</w:t>
        </w:r>
      </w:hyperlink>
      <w:r>
        <w:t xml:space="preserve"> - Sydney Pride Month features a variety of theatre and cabaret events, including QTOPIA Pride Fest, a month-long celebration of queer creativity and culture. Presented by Qtopia Sydney, Pride Fest covers the entire month of June, bringing audiences limited runs of exciting works from Australian artists. The program includes cabaret, drag, theatre, and more, encouraging the community to come together to celebrate LGBTQIA+ stories and the storytellers themselves. Additionally, Claire's Kitchen transforms its mezzanine level into a stylish intimate cabaret featuring Australian and international artists, with a three-course classic French menu.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artsentertainment/qtopia-pride-fest-program-2026/241603" TargetMode="External"/><Relationship Id="rId10" Type="http://schemas.openxmlformats.org/officeDocument/2006/relationships/hyperlink" Target="https://newshub.medianet.com.au/2026/04/qtopia-sydney-gets-ready-to-paint-the-oxford-street-precinct-purple-with-pride-in-pride-fest/148895/" TargetMode="External"/><Relationship Id="rId11" Type="http://schemas.openxmlformats.org/officeDocument/2006/relationships/hyperlink" Target="https://qtopiasydney.com.au/pride-fest/" TargetMode="External"/><Relationship Id="rId12" Type="http://schemas.openxmlformats.org/officeDocument/2006/relationships/hyperlink" Target="https://australianpridenetwork.com.au/qtopia-sydney-announces-2026-mainstage-and-substation-programs/" TargetMode="External"/><Relationship Id="rId13" Type="http://schemas.openxmlformats.org/officeDocument/2006/relationships/hyperlink" Target="https://www.sydneypride.com/theatre" TargetMode="External"/><Relationship Id="rId14" Type="http://schemas.openxmlformats.org/officeDocument/2006/relationships/hyperlink" Target="https://www.mardigras.org.au/event/qtopia-x-queer-food-a-taste-of-pride/" TargetMode="External"/><Relationship Id="rId15" Type="http://schemas.openxmlformats.org/officeDocument/2006/relationships/hyperlink" Target="https://www.mardigras.org.au/event/qtopia-sydneys-mardi-gr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