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Matteo Lane Moments: Why "Spotting Straight Men at the Gym" Went Viral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a tiny, hilarious truth about gay life, Matteo Lane’s Instagram clip “Spotting Straight Men at the Gym” has racked up likes and shares, showing why his brand of observational comedy lands everywhere , from Hulu specials to TikTok feeds , and why this clip matters for anyone who’s ever people-watched in lycra.</w:t>
      </w:r>
      <w:r/>
    </w:p>
    <w:p>
      <w:r/>
      <w:r>
        <w:t>Essential Takeaways</w:t>
      </w:r>
      <w:r/>
      <w:r/>
    </w:p>
    <w:p>
      <w:pPr>
        <w:pStyle w:val="ListBullet"/>
        <w:spacing w:line="240" w:lineRule="auto"/>
        <w:ind w:left="720"/>
      </w:pPr>
      <w:r/>
      <w:r>
        <w:rPr>
          <w:b/>
        </w:rPr>
        <w:t>Quick hit of relatability:</w:t>
      </w:r>
      <w:r>
        <w:t xml:space="preserve"> Lane’s gym sketch pinpoints a private, funny moment that many gay men recognise, and straight audiences find equally entertaining.</w:t>
      </w:r>
      <w:r/>
    </w:p>
    <w:p>
      <w:pPr>
        <w:pStyle w:val="ListBullet"/>
        <w:spacing w:line="240" w:lineRule="auto"/>
        <w:ind w:left="720"/>
      </w:pPr>
      <w:r/>
      <w:r>
        <w:rPr>
          <w:b/>
        </w:rPr>
        <w:t>Cross-platform virality:</w:t>
      </w:r>
      <w:r>
        <w:t xml:space="preserve"> The clip aired on Instagram and has spread across Facebook and TikTok, drawing mainly laughing emojis and friend-tags.</w:t>
      </w:r>
      <w:r/>
    </w:p>
    <w:p>
      <w:pPr>
        <w:pStyle w:val="ListBullet"/>
        <w:spacing w:line="240" w:lineRule="auto"/>
        <w:ind w:left="720"/>
      </w:pPr>
      <w:r/>
      <w:r>
        <w:rPr>
          <w:b/>
        </w:rPr>
        <w:t>Career context:</w:t>
      </w:r>
      <w:r>
        <w:t xml:space="preserve"> Matteo Lane released The Al Dente Special on Hulu in 2025 and published a cookbook the same year, keeping his public profile busy and varied.</w:t>
      </w:r>
      <w:r/>
    </w:p>
    <w:p>
      <w:pPr>
        <w:pStyle w:val="ListBullet"/>
        <w:spacing w:line="240" w:lineRule="auto"/>
        <w:ind w:left="720"/>
      </w:pPr>
      <w:r/>
      <w:r>
        <w:rPr>
          <w:b/>
        </w:rPr>
        <w:t>Tone and craft:</w:t>
      </w:r>
      <w:r>
        <w:t xml:space="preserve"> His comedy turns specific gay experiences into material that reads broadly, balancing sharp observation with warmth.</w:t>
      </w:r>
      <w:r/>
    </w:p>
    <w:p>
      <w:pPr>
        <w:pStyle w:val="ListBullet"/>
        <w:spacing w:line="240" w:lineRule="auto"/>
        <w:ind w:left="720"/>
      </w:pPr>
      <w:r/>
      <w:r>
        <w:rPr>
          <w:b/>
        </w:rPr>
        <w:t>Social response:</w:t>
      </w:r>
      <w:r>
        <w:t xml:space="preserve"> Comments skew playful and tagging-heavy, a sign people are sharing it as a “you-have-to-see-this” moment.</w:t>
      </w:r>
      <w:r/>
      <w:r/>
    </w:p>
    <w:p>
      <w:pPr>
        <w:pStyle w:val="Heading2"/>
      </w:pPr>
      <w:r>
        <w:t>Why this little gym bit lands so well</w:t>
      </w:r>
      <w:r/>
    </w:p>
    <w:p>
      <w:r/>
      <w:r>
        <w:t>The opening laugh comes from the simple truth Lane names: we all notice the same things at the gym, but few of us say them aloud. His voice is bright and slightly wicked , you can almost hear the smirk , and that sensory detail makes the joke pop. According to social posts hosting the clip, reaction is mostly delight: laughing emojis, tags, and short, breathless replies. That kind of micro-feedback is what fuels meme culture, and Lane knows how to hit it.</w:t>
      </w:r>
      <w:r/>
    </w:p>
    <w:p>
      <w:pPr>
        <w:pStyle w:val="Heading2"/>
      </w:pPr>
      <w:r>
        <w:t>How this fits into Matteo Lane’s wider career</w:t>
      </w:r>
      <w:r/>
    </w:p>
    <w:p>
      <w:r/>
      <w:r>
        <w:t>Lane has turned these precise observations into a dependable comedic register. He’s openly gay and married to Rodrigo Aburto, and he’s built a career from mining lived detail for laughs that read wide. In 2025 he released The Al Dente Special on Hulu and even dropped a cookbook, Your Pasta Sucks, the same year. Those projects double as cred boosters: they make a short Instagram clip feel like part of a bigger creative life rather than a one-off gag.</w:t>
      </w:r>
      <w:r/>
    </w:p>
    <w:p>
      <w:pPr>
        <w:pStyle w:val="Heading2"/>
      </w:pPr>
      <w:r>
        <w:t>Why the clip travels beyond gay circles</w:t>
      </w:r>
      <w:r/>
    </w:p>
    <w:p>
      <w:r/>
      <w:r>
        <w:t>There’s a trick to comedy that travels: make the detail specific but the emotion universal. Lane’s gym sketch does exactly that , it’s particular to gay experience but it hinges on a universal, comic human reaction: noticing, decoding, and sometimes over-sharing. Platforms like Instagram, TikTok and Facebook amplify those moments because people use them to connect and to tag friends who’ll get the joke. It’s social glue, served with a punchline.</w:t>
      </w:r>
      <w:r/>
    </w:p>
    <w:p>
      <w:pPr>
        <w:pStyle w:val="Heading2"/>
      </w:pPr>
      <w:r>
        <w:t>What this says about representation and visibility</w:t>
      </w:r>
      <w:r/>
    </w:p>
    <w:p>
      <w:r/>
      <w:r>
        <w:t>Small bits like this matter because they normalise seeing queer life in everyday places. When a comedian names something listeners already know but rarely say, it can feel like relief , and entertainment. Lane’s material is part of a larger cultural shift where queer voices are not niche curiosities but fixtures across mainstream platforms, from streaming specials to social video. That visibility is funny, human and, yes, occasionally very, very specific.</w:t>
      </w:r>
      <w:r/>
    </w:p>
    <w:p>
      <w:pPr>
        <w:pStyle w:val="Heading2"/>
      </w:pPr>
      <w:r>
        <w:t>How to enjoy Matteo Lane’s work if you’re new to him</w:t>
      </w:r>
      <w:r/>
    </w:p>
    <w:p>
      <w:r/>
      <w:r>
        <w:t>Start with the short clips for quick laughs, then move to longer-form work for context. His Hulu special gives range and structure to the same voice you hear in the Instagram posts, while his cookbook reveals the same humour in a different medium. If you want the full effect, watch a quick clip, tag a friend and then settle in for a longer set to see how the small observations build into a bigger comic worldview.</w:t>
      </w:r>
      <w:r/>
    </w:p>
    <w:p>
      <w:r/>
      <w:r>
        <w:t>It's a small, witty moment that says a lot , and it’s likely to keep turning up on feeds for weeks.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https://www.dnamagazine.com.au/matteo-lane-spotting-straight-men-at-the-gym/</w:t>
        </w:r>
      </w:hyperlink>
      <w:r>
        <w:t xml:space="preserve"> - Please view link - unable to able to access data</w:t>
      </w:r>
      <w:r/>
    </w:p>
    <w:p>
      <w:pPr>
        <w:pStyle w:val="ListNumber"/>
        <w:spacing w:line="240" w:lineRule="auto"/>
        <w:ind w:left="720"/>
      </w:pPr>
      <w:r/>
      <w:hyperlink r:id="rId9">
        <w:r>
          <w:rPr>
            <w:color w:val="0000EE"/>
            <w:u w:val="single"/>
          </w:rPr>
          <w:t>https://www.dnamagazine.com.au/matteo-lane-spotting-straight-men-at-the-gym/</w:t>
        </w:r>
      </w:hyperlink>
      <w:r>
        <w:t xml:space="preserve"> - This article discusses comedian Matteo Lane's Instagram post titled 'Spotting Straight Men At The Gym', which garnered over 180,000 likes. The post highlights a relatable experience for gay men, with Lane's comedy resonating widely. The piece also mentions Lane's marriage to Rodrigo Aburto in August 2023 and his stand-up special 'The Al Dente Special' released on Hulu in 2025.</w:t>
      </w:r>
      <w:r/>
    </w:p>
    <w:p>
      <w:pPr>
        <w:pStyle w:val="ListNumber"/>
        <w:spacing w:line="240" w:lineRule="auto"/>
        <w:ind w:left="720"/>
      </w:pPr>
      <w:r/>
      <w:hyperlink r:id="rId11">
        <w:r>
          <w:rPr>
            <w:color w:val="0000EE"/>
            <w:u w:val="single"/>
          </w:rPr>
          <w:t>https://www.hulu.com/movie/matteo-lane-the-al-dente-special-5d546a03-fc2b-4d08-9fd0-8fea927e22ca</w:t>
        </w:r>
      </w:hyperlink>
      <w:r>
        <w:t xml:space="preserve"> - Matteo Lane's stand-up comedy special, 'The Al Dente Special', is available for streaming on Hulu. The special showcases Lane's unique blend of observational humour, reflecting on his travels, family background, and friendships. It was released on May 16, 2025, and is part of Hulu's 'Hularious' collection of stand-up specials.</w:t>
      </w:r>
      <w:r/>
    </w:p>
    <w:p>
      <w:pPr>
        <w:pStyle w:val="ListNumber"/>
        <w:spacing w:line="240" w:lineRule="auto"/>
        <w:ind w:left="720"/>
      </w:pPr>
      <w:r/>
      <w:hyperlink r:id="rId12">
        <w:r>
          <w:rPr>
            <w:color w:val="0000EE"/>
            <w:u w:val="single"/>
          </w:rPr>
          <w:t>https://www.whattowatch.com/news/matteo-lane-the-al-dente-special-available-to-stream-on-hulu</w:t>
        </w:r>
      </w:hyperlink>
      <w:r>
        <w:t xml:space="preserve"> - The article announces the availability of Matteo Lane's stand-up special, 'The Al Dente Special', on Hulu. It highlights Lane's comedic take on his travels, family background, and friendships, blending personal anecdotes with humorous commentary on topics such as the Catholic Church and pop culture figures like Katy Perry. The special was filmed in October 2024 at the Eli and Edythe Broad Stage in Santa Monica, California.</w:t>
      </w:r>
      <w:r/>
    </w:p>
    <w:p>
      <w:pPr>
        <w:pStyle w:val="ListNumber"/>
        <w:spacing w:line="240" w:lineRule="auto"/>
        <w:ind w:left="720"/>
      </w:pPr>
      <w:r/>
      <w:hyperlink r:id="rId13">
        <w:r>
          <w:rPr>
            <w:color w:val="0000EE"/>
            <w:u w:val="single"/>
          </w:rPr>
          <w:t>https://www.imdb.com/title/tt33998357/</w:t>
        </w:r>
      </w:hyperlink>
      <w:r>
        <w:t xml:space="preserve"> - This IMDb page provides details about Matteo Lane's stand-up special, 'The Al Dente Special'. The special, released in 2025, features Lane sharing stories from his life, travels, and family, presented in a conversational style. It was filmed at the Broad Stage in Santa Monica in October 2024. The page includes information about the director, writer, and cast, as well as user reviews and ratings.</w:t>
      </w:r>
      <w:r/>
    </w:p>
    <w:p>
      <w:pPr>
        <w:pStyle w:val="ListNumber"/>
        <w:spacing w:line="240" w:lineRule="auto"/>
        <w:ind w:left="720"/>
      </w:pPr>
      <w:r/>
      <w:hyperlink r:id="rId14">
        <w:r>
          <w:rPr>
            <w:color w:val="0000EE"/>
            <w:u w:val="single"/>
          </w:rPr>
          <w:t>https://www.rottentomatoes.com/m/matteo_lane_the_al_dente_special</w:t>
        </w:r>
      </w:hyperlink>
      <w:r>
        <w:t xml:space="preserve"> - The Rotten Tomatoes page for 'Matteo Lane: The Al Dente Special' provides information about the special, including where to watch it and critic reviews. The special is available for streaming on Hulu. The page features critic reviews and user ratings, offering insights into the reception of the special.</w:t>
      </w:r>
      <w:r/>
    </w:p>
    <w:p>
      <w:pPr>
        <w:pStyle w:val="ListNumber"/>
        <w:spacing w:line="240" w:lineRule="auto"/>
        <w:ind w:left="720"/>
      </w:pPr>
      <w:r/>
      <w:hyperlink r:id="rId10">
        <w:r>
          <w:rPr>
            <w:color w:val="0000EE"/>
            <w:u w:val="single"/>
          </w:rPr>
          <w:t>https://www.youtube.com/watch?v=uI-iPz5qt-0</w:t>
        </w:r>
      </w:hyperlink>
      <w:r>
        <w:t xml:space="preserve"> - This is the official trailer for Matteo Lane's stand-up special, 'The Al Dente Special', available on Hulu. The trailer provides a glimpse into Lane's comedic style and the content of the special, which blends personal anecdotes with humorous commentary on various topics.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matteo-lane-spotting-straight-men-at-the-gym/" TargetMode="External"/><Relationship Id="rId10" Type="http://schemas.openxmlformats.org/officeDocument/2006/relationships/hyperlink" Target="https://www.youtube.com/watch?v=uI-iPz5qt-0" TargetMode="External"/><Relationship Id="rId11" Type="http://schemas.openxmlformats.org/officeDocument/2006/relationships/hyperlink" Target="https://www.hulu.com/movie/matteo-lane-the-al-dente-special-5d546a03-fc2b-4d08-9fd0-8fea927e22ca" TargetMode="External"/><Relationship Id="rId12" Type="http://schemas.openxmlformats.org/officeDocument/2006/relationships/hyperlink" Target="https://www.whattowatch.com/news/matteo-lane-the-al-dente-special-available-to-stream-on-hulu" TargetMode="External"/><Relationship Id="rId13" Type="http://schemas.openxmlformats.org/officeDocument/2006/relationships/hyperlink" Target="https://www.imdb.com/title/tt33998357/" TargetMode="External"/><Relationship Id="rId14" Type="http://schemas.openxmlformats.org/officeDocument/2006/relationships/hyperlink" Target="https://www.rottentomatoes.com/m/matteo_lane_the_al_dente_spe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